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4a72" w14:textId="78c4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19 декабря 2018 года № 40-3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апреля 2019 года № 44-4. Зарегистрировано Департаментом юстиции Жамбылской области 25 апреля 2019 года № 4208.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"46393717" заменить цифрами "46543717";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"9100351" заменить цифрами "9250351";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"49587483" заменить цифрами "49252786";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"735948" заменить цифрами "1220645";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"735948" заменить цифрами "1220645".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- ресурсе данного решения возложить на постоянную комиссию городского маслихата по бюджету и социально - экономическому развитию города.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Таразского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44-4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40-3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49252786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26035575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17886514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17303154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15094984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11199393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