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804ed" w14:textId="6f80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Таразского городского маслихата от 28 ноября 2017 года №25-4 "Об утверждении Правил оказания социальной помощи, установления размеров и определения перечня отдельных категорий нуждающихся граждан по городу Тараз"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31 мая 2019 года № 46-5. Зарегистрировано Департаментом юстиции Жамбылской области 4 июня 2019 года № 4255. Утратило силу решением Таразского городского маслихата Жамбылской области от 23 декабря 2020 года № 66-8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Таразского городского маслихата Жамбылской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66-8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Таразский городской маслихат РЕШИЛ: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от 28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25-4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городу Тараз"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3626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28 декабря 2017 года в эталонном контрольном банке нормативных правовых актов Республики Казахстан в электронном виде) следующее изменения и дополнения: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городу Тараз, утвержденных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"Единовременная социальная помощь к памятным датам и праздничным дням предоставляется: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9 маю – Дню Победы: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участникам и инвалидам Великой Отечественной войны в размере 300 000 (триста тысяч)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в размере 100 000 (сто тысяч)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100 000 (сто тысяч)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1.4. женам (мужьям), умерших инвалидов войны и приравненных к ним инвалидов, а также женам (мужьям),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в размере 100 000 (сто тысяч) тенге;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100 000 (сто тысяч)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лицам, проработавшим (прослужившим) не менее шести месяцев с 22 июня 1941 года по 9 мая 1945 года в размере 50 000 (пятьдесят тысяч) тенге.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26 апрелю – дня аварии на Чернобыльской атомной электростанции: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лицам, принимавшим участие в ликвидации последствий катастрофы на Чернобыльской атомной электростанции в 1986-1987 годах и ставшим инвалидами вследствие аварии на Чернобыльской атомной электростанции в размере 30 000 (тридцать тысяч)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участникам ликвидации последствий катастрофы на Чернобыльской атомной электростанции в 1988-1989 годах в размере 30 000 (тридцать тысяч)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15 000 (пятнадцать тысяч)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15 000 (пятнадцать тысяч) тенге.".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Таразского городского маслихата по образованию, здравоохранению, культуре, молодежной политике и социальной сфере.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Жетибаев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