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e613" w14:textId="91e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24 июля 2019 года № 47-4. Зарегистрировано Департаментом юстиции Жамбылской области 29 июля 2019 года № 4298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"56 628 443" заменить цифрами "64 615 900";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"9 250 351" заменить цифрами "9 515 351";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"3 594 190" заменить цифрами "5 282 190";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"43 566 289" заменить цифрами "49 600 746";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"58 866 345" заменить цифрами "66 612 016";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"1 691 812" заменить цифрами "1 933 598";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"1 691 812" заменить цифрами "1 933 598";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"218 523" заменить цифрами "276 217".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2019 года № 47-4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558"/>
        <w:gridCol w:w="397"/>
        <w:gridCol w:w="751"/>
        <w:gridCol w:w="4"/>
        <w:gridCol w:w="1154"/>
        <w:gridCol w:w="5720"/>
        <w:gridCol w:w="28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64615900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9515351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2387617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