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1c889" w14:textId="521c8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Таразского городского маслихата от 19 декабря 2018 года № 40-3 "О городском бюджете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Таразского городского маслихата от 11 сентября 2019 года № 48-5. Зарегистрировано Департаментом юстиции Жамбылской области 13 сентября 2019 года № 4327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Таразский городской маслихат РЕШИЛ: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Таразского городского маслихата от 19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 40-3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городском бюджете на 2019-2021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4065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10 января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"64615900" заменить цифрами "65758707";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"5282190" заменить цифрами "6424997";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"66612016" заменить цифрами "67705870";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4) цифры "1933598" заменить цифрами "1982551";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"1933598" заменить цифрами "1982551";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"276217" заменить цифрами "477729".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и публикацию на интернет-ресурсе данного решения возложить на постоянную комиссию городского маслихата по бюджету и социально-экономическому развитию города.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 1 января 2019 года.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Таразского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Мауленов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Таразского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Кулекеев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Таразского городского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сентября 2019 года № 48-5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Таразского городского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2018 года № 40-3</w:t>
            </w:r>
          </w:p>
        </w:tc>
      </w:tr>
    </w:tbl>
    <w:bookmarkStart w:name="z2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Тараз на 2019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8"/>
        <w:gridCol w:w="959"/>
        <w:gridCol w:w="618"/>
        <w:gridCol w:w="7090"/>
        <w:gridCol w:w="30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65758707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9515351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3053784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3053784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2387617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2387617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3162090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606860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42360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217613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52758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6424997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6030835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6030835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394162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58162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49600746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49600746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49600746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9"/>
        <w:gridCol w:w="1208"/>
        <w:gridCol w:w="1208"/>
        <w:gridCol w:w="5988"/>
        <w:gridCol w:w="300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67705870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856373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290613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277383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78474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78273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74514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317032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144886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146677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8272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8272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41134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28311939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6986776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2699179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4287597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19470834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18835402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635432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72102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72102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29142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29142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1750585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101054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913071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107763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29412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566291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7219782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4076169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4075056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120846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89929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2687948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1590936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261934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117952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156968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241438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93167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334819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94186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214081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23368614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319598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270696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40142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133743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133743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17456207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12363415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3901798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1190994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198743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115390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83353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700366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36792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24962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370612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2081313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1795607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285706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2478644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605838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955700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915156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3695725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259399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259399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2855589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2855589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165015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161721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70814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255721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144509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105080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256171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158291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83209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69333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68986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427646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73560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72630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354086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353746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1881000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1881000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1521000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495666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Единой программы поддержки и развития бизнеса "Дорожная карта бизнеса 2020"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477729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477729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937325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937325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927178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7618750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7618750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7618750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7618750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7618750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1982551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1982551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1982551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1437051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1437051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545500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545500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-11548464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11548464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13833809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13833809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13833809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1235683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3521028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3521028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3521028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