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fa15" w14:textId="048f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19 декабря 2018 года № 40-3 "О городском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от 23 октября 2019 года № 50-3. Зарегистрировано Департаментом юстиции Жамбылской области 28 октября 2019 года № 4373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Таразский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от 19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40-3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4065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10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"65758707" заменить цифрами "67939376";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"9515351" заменить цифрами "9777127";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"217613" заменить цифрами "132349";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"49600746" заменить цифрами "51604903";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"67705870" заменить цифрами "69756539";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"1982551" заменить цифрами "2112551";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"1982551" заменить цифрами "2112551";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"477729" заменить цифрами "507729".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городского маслихата по бюджету и социально-экономическому развитию города.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Таразского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2019 года № 50-3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2018 года № 40-3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2019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67939376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9777127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2457617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2457617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3391314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1211414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353316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6424997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6030835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6030835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51604903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51604903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51604903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1208"/>
        <w:gridCol w:w="1208"/>
        <w:gridCol w:w="5988"/>
        <w:gridCol w:w="30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69756539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855901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292267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28706151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6967081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2734179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4232902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19874373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19264406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609967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1767835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913071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566291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8209550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4969976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4968863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2645048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1593536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156968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234938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24033420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388178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340096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17764216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12590539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3982683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1190994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600591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2171178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1793607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377571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2837882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598264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1282156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3658839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294399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294399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2807153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2807153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432646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354086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353746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525666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507729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507729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927178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2112551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2112551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2112551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1487051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1487051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-11548464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13833809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13833809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13833809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3521028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3521028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