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c956" w14:textId="1a8c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19 декабря 2018 года № 40-3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20 декабря 2019 года № 54-6. Зарегистрировано Департаментом юстиции Жамбылской области 24 декабря 2019 года № 4459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"68 253 370" заменить цифрами "67 604 854";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"9 660 207" заменить цифрами "9 633 821";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"177 772" заменить цифрами "186 543";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"6 172 079" заменить цифрами "6 088 574";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"52 243 312" заменить цифрами "51 696 006";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"70 050 533" заменить цифрами "69 392 158";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"2 132 551" заменить цифрами "2 142 410";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"2 112 551" заменить цифрами "2 142 410".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"499 508" заменить цифрами "495 714".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67604854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69392158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19339202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23966458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1343"/>
        <w:gridCol w:w="1717"/>
        <w:gridCol w:w="6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