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56b1" w14:textId="2c65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городе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27 декабря 2019 года № 4524. Зарегистрировано Департаментом юстиции Жамбылской области 27 декабря 2019 года № 4474.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Тараз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городе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города Тараз"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Тараз;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К.Олжабая.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в городе Тараз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 внесенными постановлением акимата города Тараз Жамбылской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6"/>
        <w:gridCol w:w="1297"/>
        <w:gridCol w:w="1568"/>
        <w:gridCol w:w="1569"/>
      </w:tblGrid>
      <w:tr>
        <w:trPr>
          <w:trHeight w:val="30" w:hRule="atLeast"/>
        </w:trPr>
        <w:tc>
          <w:tcPr>
            <w:tcW w:w="7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(мини-центр)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"Сағи-Жарқын"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дошкольные организации 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 "Айсұлу"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 "Балдырған"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 "Ақ желкен"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№7"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№8"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№9"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№10 "Наурыз"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№11"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№12"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№13"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№14 "Жарқынай"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№15"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№16"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№17" отдела образования акимата города Тараз", в том числе: Санаторные группы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№18 "Еркежан"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№19"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№20"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№21"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№22"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№23 "Жас дәурен"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№24"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№25"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№26 "Нұрай"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№27"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№28"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№29"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№30 "Назерке"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№31 "Балапан"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№32 "Ботақан"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№33 "Айсәуле"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№34 "Бақыт"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№35 "Ер Төстік"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№36 "Бүлдіршін"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№37 "Бәйтерек"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№38 "Толағай"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№39 "Балдаурен"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№40 "Балауса"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№41 "Айналайын"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№42 "Жұлдыз"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№43 "Еркеназ"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№44 "Ертарғын"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№45 "Балбұлақ" отдела образования акимата города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"Дошкольное образовательное учреждение "Ақ қайын"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 Тараза"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"Сағи-Жарқын"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"Ақүрпек"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"Детский сад, школа-гимназия "Інжу" Товарищества с ограниченной ответственностью "Абылай-Сана-2003"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 Шашу"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"Аяулым Айбөпе"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"Сәби-жан"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"Айгөлек"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 сәт"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"АЮ" балабақшасы"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"Балбөбек әлемі"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"Нурила"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"Мүбәрак Мөлдір"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"Анет-А"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"Айзере"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"Анниатун"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"Радуга Алем"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"АйнелҰк"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"Гүлім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"VIRTUOSO elite kindergarten"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"Раъно-Бегим"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"Баракат"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"Салтанат балабақшасы"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"Нұрсана"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"Ясли-сад "Анет-А" "Детский сад "Медина"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"Индиго-Тараз"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"Асан Тараз"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"Шың" білім беру орталығы"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Элит"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"Тапиля"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"Развивайка"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"Asyl-Qazyna"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"Shaiza"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"GLOBAL TARAZ"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"Школа гимназия-детский сад" "А-status" Товарищество с ограниченной ответственностью "R-плюс"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"Кайнар и С"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"Мирас KZ-2030"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"Айзере 2"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"VITAMINKA"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"Детский-сад "Сәби әлемі"</w:t>
            </w:r>
          </w:p>
          <w:bookmarkEnd w:id="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образовательный центр" "Детский сад "Эрудит"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"Bolashak kids"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"NUNI"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"Арайлы бақ"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"Детский образовательный центр "Ясли-сад "Айсаби"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"Ақ Мирас"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"Фарм-Ай"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"Үш терек"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"1BOMOND"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"Sabi Land"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"Нур Орда"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"Трехязычный детский сад-ясли "BALA Ville"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"ЖУМАБЕКОВА"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"Kunim-Ai"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"Радуга Алем"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"Динара алтыным"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"Барыс"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"Адемай"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"Ясли-сад "Айшатай"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"Ырым"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"Сәби-жан"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"Айзере2"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"РозАль"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на основе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"АЙЗАДА РК"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"Damu-Taraz" ясли-сад "Do-Re-Mi"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