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5d54" w14:textId="e9b5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28 декабря 2018 года № 39-2 "О бюджете сельских округов Байзакского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26 июня 2019 года № 49-6. Зарегистрировано Департаментом юстиции Жамбылской области 12 июля 2019 года № 4273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109 - 1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39-2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Байзакского района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опубликовано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Тюймекентский сельский округ на 2019 год: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"122808" заменить цифрами "127999";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"110506" заменить цифрами "115697";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"123263" заменить цифрами "128454";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Жанатурмысский сельский округ на 2019 год: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"63095" заменить цифрами "64155";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"4323" заменить цифрами "5383";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"65141" заменить цифрами "66201";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Байтерекский сельский округ на 2019 год: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"765274" заменить цифрами "771374";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"732925" заменить цифрами "739025";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"767855" заменить цифрами "773955";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административной территориальной структуре, защиты прав человека и рассмотрение проектов договоров закупов участков земли.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Байзакского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Аширбеков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Байзакского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49-6 от 26 июня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 от 28 декабря 2018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592"/>
        <w:gridCol w:w="381"/>
        <w:gridCol w:w="4380"/>
        <w:gridCol w:w="1651"/>
        <w:gridCol w:w="1228"/>
        <w:gridCol w:w="1229"/>
        <w:gridCol w:w="1229"/>
        <w:gridCol w:w="12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Жалгызтюбинский сельский округ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 сельский округ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 сельский округ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2540622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2324631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2324631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2324631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671"/>
        <w:gridCol w:w="432"/>
        <w:gridCol w:w="4961"/>
        <w:gridCol w:w="1630"/>
        <w:gridCol w:w="1391"/>
        <w:gridCol w:w="1391"/>
        <w:gridCol w:w="1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Тюймекентский сельский округ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127999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52687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115697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58529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115697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58529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115697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58529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592"/>
        <w:gridCol w:w="382"/>
        <w:gridCol w:w="4381"/>
        <w:gridCol w:w="1228"/>
        <w:gridCol w:w="1439"/>
        <w:gridCol w:w="1439"/>
        <w:gridCol w:w="1229"/>
        <w:gridCol w:w="12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Суханбаевский сельский округ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 сельский округ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 сельский округ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Улгулинский сельский округ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65068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65068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646"/>
        <w:gridCol w:w="416"/>
        <w:gridCol w:w="4775"/>
        <w:gridCol w:w="1569"/>
        <w:gridCol w:w="1569"/>
        <w:gridCol w:w="1339"/>
        <w:gridCol w:w="15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сельский округ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771374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450361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739025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450361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739025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450361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810"/>
        <w:gridCol w:w="810"/>
        <w:gridCol w:w="3479"/>
        <w:gridCol w:w="1661"/>
        <w:gridCol w:w="1236"/>
        <w:gridCol w:w="1236"/>
        <w:gridCol w:w="1236"/>
        <w:gridCol w:w="12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Жалгызтюбинский сельский округ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 сельский округ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 сельский округ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</w:tr>
      <w:tr>
        <w:trPr>
          <w:trHeight w:val="3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2566614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458661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458661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1166774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1166774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обучения";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1050607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822965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822965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734340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- 25992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918"/>
        <w:gridCol w:w="918"/>
        <w:gridCol w:w="3944"/>
        <w:gridCol w:w="1641"/>
        <w:gridCol w:w="1401"/>
        <w:gridCol w:w="1401"/>
        <w:gridCol w:w="1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Тюймекентский сельский округ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обучения";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810"/>
        <w:gridCol w:w="810"/>
        <w:gridCol w:w="3479"/>
        <w:gridCol w:w="1236"/>
        <w:gridCol w:w="1448"/>
        <w:gridCol w:w="1448"/>
        <w:gridCol w:w="1236"/>
        <w:gridCol w:w="12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Суханбаевский сельский округ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 сельский округ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 сельский округ</w:t>
            </w:r>
          </w:p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Улгулинский сельский округ</w:t>
            </w:r>
          </w:p>
        </w:tc>
      </w:tr>
      <w:tr>
        <w:trPr>
          <w:trHeight w:val="3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обучения";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883"/>
        <w:gridCol w:w="883"/>
        <w:gridCol w:w="3796"/>
        <w:gridCol w:w="1579"/>
        <w:gridCol w:w="1580"/>
        <w:gridCol w:w="1348"/>
        <w:gridCol w:w="15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сельский округ</w:t>
            </w:r>
          </w:p>
        </w:tc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504564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82527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773955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обучения";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99096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275661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27678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27678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334014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428164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334014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428164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320343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413997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-8015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