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863" w14:textId="0779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июля 2019 года № 51-2. Зарегистрировано Департаментом юстиции Жамбылской области 5 августа 2019 года № 4308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"16495484" заменить цифрами "17390903";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"15071047" заменить цифрами "15966466";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"16507524" заменить цифрами "17402943".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17390903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15966466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15966466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15966466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17402943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