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01ab" w14:textId="9f80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21 декабря 2018 года № 38-3 "О районном бюджете на 2019–2021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24 октября 2019 года № 54-2. Зарегистрировано Департаментом юстиции Жамбылской области 28 октября 2019 года № 4376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21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2019 – 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4057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9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"17390903" заменить цифрами "17540748";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"15966466" заменить цифрами "16116311";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"17402943" заменить цифрами "17552788";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"14645" заменить цифрами "16662";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"26513" заменить цифрами "30300";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"11868" заменить цифрами "13638";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"-26685" заменить цифрами "-28702";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"26685" заменить цифрами "28702";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административной территориальной структуре, защиты прав человека и рассмотрение проектов договоров закупов участков земли.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октября 2019 года №____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 № 38-3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080"/>
        <w:gridCol w:w="696"/>
        <w:gridCol w:w="6434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17540748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1325455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734683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87968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16116311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16116311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2"/>
        <w:gridCol w:w="2"/>
        <w:gridCol w:w="1252"/>
        <w:gridCol w:w="5976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17552788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125327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166402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148895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10695092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8117205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7815122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302083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1476006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1008523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2836161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2064674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658365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449841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361228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319678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162354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331558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946449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465489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465489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249210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628691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-28702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 октября 2019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№38-3</w:t>
            </w:r>
          </w:p>
        </w:tc>
      </w:tr>
    </w:tbl>
    <w:bookmarkStart w:name="z4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Сазтерекского сельского округа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6"/>
        <w:gridCol w:w="3670"/>
        <w:gridCol w:w="2473"/>
        <w:gridCol w:w="1541"/>
        <w:gridCol w:w="3040"/>
      </w:tblGrid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Услуги по обеспечению деятельности акима района в городе, города районного значения, поселка, села, сельского округа.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Организация бесплатного подвоза учащихся до школы и обратно в сельской местности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Капитальные расходы государственных органов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Сазтерекского сельского округа"</w:t>
            </w:r>
          </w:p>
        </w:tc>
        <w:tc>
          <w:tcPr>
            <w:tcW w:w="3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18298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