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444d" w14:textId="ac34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28 декабря 2018 года № 39-2 "О бюджете сельских округов Байзакского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ноября 2019 года № 57-2. Зарегистрировано Департаментом юстиции Жамбылской области 28 ноября 2019 года № 4429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18 января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2019 год: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"4999" заменить цифрами "4777";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"278" заменить цифрами "0";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"78385" заменить цифрами "78885";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2019 год: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"69271" заменить цифрами "71077";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"4948" заменить цифрами "4906";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"252" заменить цифрами "0";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"64071" заменить цифрами "66171";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"69929" заменить цифрами "71735";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2019 год: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"6087" заменить цифрами "6339";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"252" заменить цифрами "0";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2019 год: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"22327" заменить цифрами "22161";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"2487" заменить цифрами "2360";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"202" заменить цифрами "25";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"19638" заменить цифрами "19776";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"22575" заменить цифрами "22409";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2019 год: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"137118" заменить цифрами "149592";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"11898" заменить цифрами "12855";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"404" заменить цифрами "51";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"124816" заменить цифрами "136686";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"137573" заменить цифрами "150047";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2019 год: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"85255" заменить цифрами "86439";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"8883" заменить цифрами "8716";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"243" заменить цифрами "79";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"76129" заменить цифрами "77644";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"87301" заменить цифрами "88485";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2019 год: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"96640" заменить цифрами "95268";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"10798" заменить цифрами "9793";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"310" заменить цифрами "133";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"85532" заменить цифрами "85342";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"98144" заменить цифрами "96772";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2019 год: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"55858" заменить цифрами "57158";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"3478" заменить цифрами "3066";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"189" заменить цифрами "101";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"52191" заменить цифрами "53991";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"57010" заменить цифрами "58310";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2019 год: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"52418" заменить цифрами "61344";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"3183" заменить цифрами "3737";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"214" заменить цифрами "50";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"49021" заменить цифрами "57557";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"52813" заменить цифрами "61739";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2019 год: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"115212" заменить цифрами "118308";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"11355" заменить цифрами "14190";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"432" заменить цифрами "193";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"103425" заменить цифрами "103925";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"115622" заменить цифрами "118718";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2019 год: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"256585" заменить цифрами "262965";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"24723" заменить цифрами "26023";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"416" заменить цифрами "116";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"231446" заменить цифрами "236826";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"259564" заменить цифрами "265944";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2019 год: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"67728" заменить цифрами "70534";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"3079" заменить цифрами "2599";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"189" заменить цифрами "126";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"64460" заменить цифрами "67809";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"68830" заменить цифрами "71636";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2019 год: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"73642" заменить цифрами "76932";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"3620" заменить цифрами "4972";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"252" заменить цифрами "0";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"69770" заменить цифрами "71960";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"74325" заменить цифрами "77615";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2019 год: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"541805" заменить цифрами "463790";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"45683" заменить цифрами "46138";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"505" заменить цифрами "50";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"495617" заменить цифрами "417602";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"549820" заменить цифрами "471805";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2019 год: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"135733" заменить цифрами "135327";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"25101" заменить цифрами "23406";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"388" заменить цифрами "111";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"110244" заменить цифрами "111810";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"135733" заменить цифрами "137299".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"-1972".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"1972".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2019 год: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"86411" заменить цифрами "87881";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"10788" заменить цифрами "10883";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"290" заменить цифрами "195";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"75333" заменить цифрами "76803";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"88002" заменить цифрами "89472";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2019 год: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"800425" заменить цифрами "721252";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"31844" заменить цифрами "32201";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"505" заменить цифрами "148";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"768076" заменить цифрами "688903";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"803006" заменить цифрами "723833";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№57-2 от 26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от 28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5"/>
        <w:gridCol w:w="342"/>
        <w:gridCol w:w="3073"/>
        <w:gridCol w:w="1158"/>
        <w:gridCol w:w="862"/>
        <w:gridCol w:w="862"/>
        <w:gridCol w:w="862"/>
        <w:gridCol w:w="862"/>
        <w:gridCol w:w="1010"/>
        <w:gridCol w:w="862"/>
        <w:gridCol w:w="862"/>
        <w:gridCol w:w="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57158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334"/>
        <w:gridCol w:w="3001"/>
        <w:gridCol w:w="841"/>
        <w:gridCol w:w="986"/>
        <w:gridCol w:w="986"/>
        <w:gridCol w:w="841"/>
        <w:gridCol w:w="842"/>
        <w:gridCol w:w="986"/>
        <w:gridCol w:w="986"/>
        <w:gridCol w:w="842"/>
        <w:gridCol w:w="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721252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70"/>
        <w:gridCol w:w="570"/>
        <w:gridCol w:w="2452"/>
        <w:gridCol w:w="1170"/>
        <w:gridCol w:w="871"/>
        <w:gridCol w:w="871"/>
        <w:gridCol w:w="871"/>
        <w:gridCol w:w="871"/>
        <w:gridCol w:w="1020"/>
        <w:gridCol w:w="871"/>
        <w:gridCol w:w="871"/>
        <w:gridCol w:w="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2663432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27964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77"/>
        <w:gridCol w:w="577"/>
        <w:gridCol w:w="2482"/>
        <w:gridCol w:w="881"/>
        <w:gridCol w:w="881"/>
        <w:gridCol w:w="882"/>
        <w:gridCol w:w="882"/>
        <w:gridCol w:w="882"/>
        <w:gridCol w:w="1033"/>
        <w:gridCol w:w="882"/>
        <w:gridCol w:w="882"/>
        <w:gridCol w:w="1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138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139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bookmarkEnd w:id="140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  <w:bookmarkEnd w:id="141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  <w:bookmarkEnd w:id="14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  <w:bookmarkEnd w:id="143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14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  <w:bookmarkEnd w:id="145"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  <w:bookmarkEnd w:id="146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  <w:bookmarkEnd w:id="147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148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9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  <w:bookmarkEnd w:id="150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151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2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  <w:bookmarkEnd w:id="153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bookmarkEnd w:id="15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  <w:bookmarkEnd w:id="155"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