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be85" w14:textId="a13b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населенном пункте Байзакского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29 ноября 2019 года № 522. Зарегистрировано Департаментом юстиции Жамбылской области 4 декабря 2019 года № 4436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Байзакского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населенном пункте Байзакского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"Финансовый отдел акимата Байзакского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Байзакского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Даулетова Дауира Рысбаевича.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Байзакского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государственных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Байзакскому району ___________ Н. Егисинов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_______ 201 года №___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населенном пункте Байзакского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2071"/>
        <w:gridCol w:w="2071"/>
        <w:gridCol w:w="4944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Кумжота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Аймантобе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Жалгызтобе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Аккия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Торткол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Кокбастау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Акшолак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Торегелди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Коптерек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жулдыз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Костобе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Талас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Сенкибай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Жанасаз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Жакаш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Кокозек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Тегистик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Сарыбарак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Үлгили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Үлгили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Мадимар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