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4943" w14:textId="a2c4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21 декабря 2018 года № 38-3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19 декабря 2019 года № 59-7. Зарегистрировано Департаментом юстиции Жамбылской области 24 декабря 2019 года № 4462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№38-3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"17901540" заменить цифрами "17970551";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"1325531" заменить цифрами "1413177";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"88938" заменить цифрами "70303";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"17913580" заменить цифрами "17982591".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38-3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гория </w:t>
            </w:r>
          </w:p>
          <w:bookmarkEnd w:id="12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17970551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1413177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779551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52"/>
        <w:gridCol w:w="1252"/>
        <w:gridCol w:w="5976"/>
        <w:gridCol w:w="28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  <w:bookmarkEnd w:id="14"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17982591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10855518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8277186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