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dcc7" w14:textId="eeb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декабря 2019 года № 59-3. Зарегистрировано Департаментом юстиции Жамбылской области 26 декабря 2019 года № 4466.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25008238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1 618 307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24184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23312432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26994904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2575113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2 806 336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17 425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- 4561779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4561779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20.04.2020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19.08.2020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07.12.2020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2020 год установлено в размере 11916045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– 2022 годы норматив распределения в районный бюджет по индивидуальному подоходному налогу и социальному налогу в размере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– 2022 годы норматив распределения в районный бюджет по корпоративному подоходному налогу в размере 70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2020 год установить в размере 344417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24381 тыс тенге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28212 тыс тенге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20810 тыс тенге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17929 тыс тенге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21607 тыс тенге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20381 тыс тенге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13420 тыс тенге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18201 тыс тенге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17522 тыс тенге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16509 мың теңге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21270 тыс тенге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18702 тыс тенге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17639 тыс тенге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4301 тыс тенге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 жулдызский сельский округ – 2336 тыс тенге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22302 тыс тенге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31521 тыс тенге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27374 тыс тенге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– 2022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размере 21000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местных бюджетных программ, не подлежащих секвестру в процессе исполнения местных бюджетов на 2020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 от 19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23307853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-4561779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811"/>
        <w:gridCol w:w="2464"/>
        <w:gridCol w:w="5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59-3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4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59-3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20680145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18943960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18943960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268"/>
        <w:gridCol w:w="1268"/>
        <w:gridCol w:w="5730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52"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20680145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18309076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14712233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-89751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№59-3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913"/>
        <w:gridCol w:w="2913"/>
        <w:gridCol w:w="4708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