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9d091" w14:textId="799d0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среднее образование на 2019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Жамбылского района Жамбылской области от 12 февраля 2019 года № 59. Зарегистрировано Департаментом юстиции Жамбылской области 12 февраля 2019 года № 4102.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8-3)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статьи 6 и </w:t>
      </w:r>
      <w:r>
        <w:rPr>
          <w:rFonts w:ascii="Times New Roman"/>
          <w:b w:val="false"/>
          <w:i w:val="false"/>
          <w:color w:val="000000"/>
          <w:sz w:val="28"/>
        </w:rPr>
        <w:t>пунктом 6-1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62 Закона Республики Казахстан от 27 июля 2007 года "Об образовании", акимат Жамбылского района ПОСТАНОВЛЯЕТ:</w:t>
      </w:r>
    </w:p>
    <w:bookmarkEnd w:id="1"/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государственный образовательный заказ на среднее образование на 2019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"Отдел образования акимата Жамбылского района" в установленном законодательством порядке обеспечить: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постановления в органах юстиции; 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постановления его направление на официальное опубликование;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Жамбылского района;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принятие иных мер вытекающих из настоящего постановления.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Жамбылского района У. Найманову.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Жамбылского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Казанбасов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Жамбылского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__________ 2019 года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№____</w:t>
            </w:r>
          </w:p>
        </w:tc>
      </w:tr>
    </w:tbl>
    <w:bookmarkStart w:name="z2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среднее образование на 2019 год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с изменениями, внесенными постановлением акимата Жамбылского района Жамбылской области от 17.10.2019 </w:t>
      </w:r>
      <w:r>
        <w:rPr>
          <w:rFonts w:ascii="Times New Roman"/>
          <w:b w:val="false"/>
          <w:i w:val="false"/>
          <w:color w:val="ff0000"/>
          <w:sz w:val="28"/>
        </w:rPr>
        <w:t>№ 547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58"/>
        <w:gridCol w:w="1643"/>
        <w:gridCol w:w="2506"/>
        <w:gridCol w:w="1714"/>
        <w:gridCol w:w="2579"/>
      </w:tblGrid>
      <w:tr>
        <w:trPr>
          <w:trHeight w:val="30" w:hRule="atLeast"/>
        </w:trPr>
        <w:tc>
          <w:tcPr>
            <w:tcW w:w="38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 на среднее образование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учащихся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расходов на одного учащегося в месяц (тенге)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 класс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5-9 класс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10-11 класс</w:t>
            </w:r>
          </w:p>
        </w:tc>
      </w:tr>
      <w:tr>
        <w:trPr>
          <w:trHeight w:val="30" w:hRule="atLeast"/>
        </w:trPr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"Оздоровительный центр санаторного типа "Детский сад Нур-Алим"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19943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