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a15" w14:textId="337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4 апреля 2019 года № 173. Зарегистрировано Департаментом юстиции Жамбылской области 5 апреля 2019 года № 4182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 от списочной численности работников организации независимо от организационно-правовой формы и формы собственности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"Центр занятости населения" акимата Жамбылского района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Жамбылского района" обеспечить государственную регистрацию настоящего постановления в установленном законодательственном порядке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Найманову Умиткен Капановну.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2019 года №173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состоящих на учете службы пробации, освобожденных из мест лишения свободы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3527"/>
        <w:gridCol w:w="1601"/>
        <w:gridCol w:w="1732"/>
        <w:gridCol w:w="1407"/>
        <w:gridCol w:w="1732"/>
        <w:gridCol w:w="1409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 (человек)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мекен" акимата Жамбылского района Жамбылской области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"Аса-су" акимата Жамбылского района Жамбылской области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2019 года № 173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4331"/>
        <w:gridCol w:w="1966"/>
        <w:gridCol w:w="2706"/>
        <w:gridCol w:w="2202"/>
      </w:tblGrid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 (человек)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мекен" акимата Жамбылского района Жамбылской области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"Аса-су" акимата Жамбылского района Жамбылской области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