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4f44" w14:textId="ed24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 по Жамбылскому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8 мая 2019 года № 42-3. Зарегистрировано Департаментом юстиции Жамбылской области 17 мая 2019 года № 4239. Утратило силу решением Жамбылского районного маслихата Жамбылской области от 23 октября 2020 года № 70-3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Жамбылской области от 23.10.2020 </w:t>
      </w:r>
      <w:r>
        <w:rPr>
          <w:rFonts w:ascii="Times New Roman"/>
          <w:b w:val="false"/>
          <w:i w:val="false"/>
          <w:color w:val="ff0000"/>
          <w:sz w:val="28"/>
        </w:rPr>
        <w:t>№ 70-3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РЕШИЛ: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по Жамбылскому району.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Жамбылского районного маслихата от 11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27-4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 малообеспеченным семьям (гражданам) по Жамбылскому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2079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30 декабря 2013 года в газете "Шұғыла-Радуга").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"Жамбылского районного маслихата Жамбылской области от 11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27-4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"Об утверждении Правил оказания жилищной помощи малообеспеченным семьям (гражданам) по Жамбылскому району" Жамбылского районного маслихата Жамбылской области от 4 февраля 2014 года № 29-3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2118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05 марта 2014 года в газете "Шұғыла-Радуга).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по вопросам административно-территориального строительства, земли, охраны здоровья населения и защиты окружающей среды, малообеспеченных слоев населения, инвалидов, защиты мать и дитя.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Ботаев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42-3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 малообеспеченным семьям (гражданам) по Жамбылскому району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жилищной помощи малообеспеченным семьям (гражданам) по Жамбылскому району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- физическое или юридическое лицо, осуществляющее функции по управлению объектом кондоминиума;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- исполнительный орган города республиканского значения, столицы, района (города областного значения), финансируемый за счет средств местного бюджета, осуществляющий назначение жилищной помощи;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за счет средств местного бюджета малообеспеченным семьям (гражданам), постоянно проживающим в Жамбылском районе на оплату: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 за счет бюджетных средств лицам, постоянно проживающим Жамбылском районе.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счетам поставщиков услуг за квартал, предшествовавший кварталу обращения.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устанавливается к совокупному доходу семьи в размере 10 процентов.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исчисления совокупного дохода семьи (гражданина Республики Казахстан), претендующей на получение жилищной помощи, определяется согласно "Правилам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органам в частном жилищном фонде", утвержденным приказом Председателя Агентства Республики Казахстан по делам строительства и жилищно-коммунального хозяйства от 5 декабря 2011 года № 471.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заявлений на оказание жилищной помощи производится в течение текущего квартала и назначается на целый квартал.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 не подтвержденные доходы учитываются в размере не ниже минимальной заработной платы на каждого трудоспособного члена семьи (гражданина).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помощь не назначается малообеспеченным семьям (гражданам) имеющим в частной собственности более одной единицы жилья (дома, квартиры) или сдающим жилые помещения в наем.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 имеющим трудоспособных лиц, которые не работают, не зарегистрированы в уполномоченных органах по вопросам занятости, кроме инвалидов, учащихся и студентов, слушателей и курсантов дневной формы обучения, включая магистратуру, а также граждан, занятых уходом за инвалидами І и ІІ групп, детьми-инвалидами с детства до шестнадцати лет, лицами старше восьмидесяти лет, детьми в возрасте до трех лет.</w:t>
      </w:r>
    </w:p>
    <w:bookmarkEnd w:id="31"/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с места работы либо справки о регистрации в качестве безработного лица;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об алиментах на детей и других иждивенцев;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банковского счета;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о размерах ежемесячных взносов на содержание жилого дома (жилого здания);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на потребление коммунальных услуг;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квитанции-счета за услуги телекоммуникаций или копии договора на оказание услуг связи;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16 настоящих Правил.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представления неполного пакета документов, предусмотренного пунктом 11 настоящих Правил, работник Государственной корпорации выдает расписку об отказе в приеме документов.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Документы, необходимые для назначения жилищной помощи, предоставляются в копиях и подлинниках для сверки, после чего подлинники документов возвращаются заявителю.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Размер жилищной помощи не может превышать сумму фактических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Получатели жилищной помощи в течение десяти дней информируют уполномоченный орган о любых изменениях формы собственности жилья, состава семьи, совокупного дохода и других факторах, влияющих на размер жилищной помощи, а также о случаях неверного начисления жилищной помощи.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Незаконно полученные суммы жилищной помощи подлежат возврату получателем в добровольном порядке, а в случае отказа – в судебном порядке.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назначении жилищной помощи учитываются следующие нормы площади жилья и потребления коммунальных услуг, обеспечиваемые компенсационными мерами: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площади жилья, обеспечиваемые компенсационными мерами: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одиноких граждан – 30 квадратных метров, но не более фактически занимаемой площади;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двух и более человек – 18 квадратных метров на каждого члена семьи, но не более фактически занимаемой площади;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(в месяц):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семью от одного до пяти человек–80 киловатт на каждого члена семьи;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 и более человек – 400 киловатт;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потребление газа (в месяц):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газового отопления – 7,88 кубических метров (на 1 квадратный метр);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газовой плиты – 22 кубических метров (на каждого члена семьи).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утверждении ими тарифов (цен) на оказываемые услуги.</w:t>
      </w:r>
    </w:p>
    <w:bookmarkEnd w:id="68"/>
    <w:bookmarkStart w:name="z8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выплаты жилищной помощи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Выплата жилищной помощи малообеспеченным семьям (гражданам) осуществляется уполномоченным органом через банки второго уровня в порядке, определенном местными представительными органами.</w:t>
      </w:r>
    </w:p>
    <w:bookmarkEnd w:id="70"/>
    <w:bookmarkStart w:name="z8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Отношения не урегулированные настоящими Правилами регулируются в соответствии с действующим законодательством Республики Казахстан.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