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07e9" w14:textId="0450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2018 года № 35-2 "О бюджете сельских округов Жамбылского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30 июля 2019 года № 48-2. Зарегистрировано Департаментом юстиции Жамбылской области 1 августа 2019 года № 4307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Жамбылского района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"706 570" заменить цифрами "695 301";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"675 862" заменить цифрами "664 593";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"714 214" заменить цифрами "702 945";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"149 774" заменить цифрами "146 721";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"140 322" заменить цифрами "137 269";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"150 967" заменить цифрами "147 914";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"38 930" заменить цифрами "32 419";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"35 779" заменить цифрами "29 268";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"40 416" заменить цифрами "33 905";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"84 943" заменить цифрами "77 930";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"77 593" заменить цифрами "70 580";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"86 088" заменить цифрами "79 075";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"167 781" заменить цифрами "175 441";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"10 348" заменить цифрами "13 848";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"157 183" заменить цифрами "161 343";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"169 956" заменить цифрами "177 616";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"98 610" заменить цифрами "96 318";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"88 013" заменить цифрами "85 721";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"101 957" заменить цифрами "99 665";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"152 309" заменить цифрами "159 868";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"137 741" заменить цифрами "145 300";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"154 673" заменить цифрами "162 232";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"63 745" заменить цифрами "57 163";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"54 409" заменить цифрами "47 827";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"65 337" заменить цифрами "58 755";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"145 198" заменить цифрами "138 031";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"137 172" заменить цифрами "130 005";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"145 903" заменить цифрами "138 736";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Каратюбинскому сельскому округу: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"170 833" заменить цифрами "161 842";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"115 922" заменить цифрами "106 931";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"172 439" заменить цифрами "163 448";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"93 555" заменить цифрами "105 083";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"90 194" заменить цифрами "101 722";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"93 867" заменить цифрами "105 395";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"64 176" заменить цифрами "85 088";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"58 080" заменить цифрами "78 992";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"65 209" заменить цифрами "86 121";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"107 955" заменить цифрами "107 274";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"104 372" заменить цифрами "103 691";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"109 674" заменить цифрами "108 993";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"109 703" заменить цифрами "107 590";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"107 078" заменить цифрами "104 965";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"110 450" заменить цифрами "108 337";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"227 949" заменить цифрами "228 208";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"198 468" заменить цифрами "198 727";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"234 955" заменить цифрами "235 214";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2019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2019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1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2019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2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2019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2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2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3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2019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1210"/>
        <w:gridCol w:w="1210"/>
        <w:gridCol w:w="5182"/>
        <w:gridCol w:w="1640"/>
        <w:gridCol w:w="2140"/>
        <w:gridCol w:w="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3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2019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3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2019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3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2019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4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2019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4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2019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4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2019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2019 года № 48-2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2018 года № 35-2</w:t>
            </w:r>
          </w:p>
        </w:tc>
      </w:tr>
    </w:tbl>
    <w:bookmarkStart w:name="z15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2019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