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9506" w14:textId="e359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2018 года № 34-2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24 октября 2019 года № 50-2. Зарегистрировано Департаментом юстиции Жамбылской области 28 октября 2019 года № 4372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"16 083 397" заменить цифрами "16 080 054";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"13 360 487" заменить цифрами "13 357 144";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"16 366 286" заменить цифрами "16 362 943";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"1 670";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Несипбеков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50-2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34-2 от 21 декабря 2018 года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52"/>
        <w:gridCol w:w="1252"/>
        <w:gridCol w:w="5976"/>
        <w:gridCol w:w="28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16080054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год, сумма, тысяч тенге</w:t>
            </w:r>
          </w:p>
          <w:bookmarkEnd w:id="14"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16362943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8743705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6581650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6440748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50-2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34-2 от 21 декабря 2018 года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409"/>
        <w:gridCol w:w="1688"/>
        <w:gridCol w:w="1235"/>
        <w:gridCol w:w="839"/>
        <w:gridCol w:w="839"/>
        <w:gridCol w:w="896"/>
        <w:gridCol w:w="1462"/>
        <w:gridCol w:w="839"/>
        <w:gridCol w:w="1913"/>
        <w:gridCol w:w="939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  <w:bookmarkEnd w:id="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  <w:bookmarkEnd w:id="17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экономиическому развитию регионов в рамках Программы развития регионов до 2020 года"</w:t>
            </w:r>
          </w:p>
          <w:bookmarkEnd w:id="18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  <w:bookmarkEnd w:id="19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сельского округа"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 сельского округа"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