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86d7" w14:textId="61c8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от 8 февраля 2019 года № 57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 ноября 2019 года № 571. Зарегистрировано Департаментом юстиции Жамбылской области 1 ноября 2019 года № 4387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Жамбылского района от 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14 февраля 2019 года) нижеследующие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нижеследующее частное дошкольное организация: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390"/>
        <w:gridCol w:w="1621"/>
        <w:gridCol w:w="2473"/>
        <w:gridCol w:w="204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"Ai-Dana" бөбекжайы"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Жамбылского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Жамбылского района Найманову Умиткен Капановну.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