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cf90" w14:textId="dddc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учитывающее месторасположение объекта налогообложения в населенных пунктах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29 ноября 2019 года № 620. Зарегистрировано Департаментом юстиции Жамбылской области 6 декабря 2019 года № 4439.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25 декабря 2017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акимат Жамбылского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финансов акимата Жамбылского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настоящее постановление после государственной регистрации направить на официальное опубликование в течение десяти календарных дней;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Ерлан Кыдыралыулы.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 в органах юстиции и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_____________М. Тленчиев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2019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коэффициента зонирования, учитывающего месторасположение объекта налогообложения в населенных пунктах Жамбылского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Жамбылского района Жамбылской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1817"/>
        <w:gridCol w:w="3326"/>
        <w:gridCol w:w="4337"/>
      </w:tblGrid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Айшабибинский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Айшабиби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Каратау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Акбулымский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Акбулым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Турксиб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Шайкорык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Бесжылдык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Шайкорык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Танта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СелоКумтиын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Сенгирбай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шарык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Колкайнарский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Колкайнар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Разъезд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Кызылкайнарский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Жасоркен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Кызылкайнар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Жума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Шайдана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Полаткосщинский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Бирлесу-Енбек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Гродиково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Кызыл-Дихан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Тогызтарауский сельский округ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Тогызтарау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откел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