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8a49" w14:textId="7898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 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ноября 2019 года № 55-2. Зарегистрировано Департаментом юстиции Жамбылской области 10 декабря 2019 года № 4442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"16 345 632" заменить цифрами "16 357 632";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"2 636 010" заменить цифрами "2 648 010";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"16 628 521" заменить цифрами "16 640 521";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от 05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21 декабря 2018 года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