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6a83" w14:textId="b7d6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21 декабря 2018 года № 36-3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14 марта 2019 года № 40-2. Зарегистрировано Департаментом юстиции Жамбылской области 18 марта 2019 года № 4145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2019–2021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4 января 2019 года)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"11 338 676" заменить цифрами "11 396 676";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"1 264 230" заменить цифрами "1 299 230";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"11 818" заменить цифрами "34 818";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"11 338 676" заменить цифрами "11 457 603";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"-42 057" заменить цифрами "-102 984";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"42 057" заменить цифрами "102 984";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"0" заменить цифрами "60 927";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Елекбаев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Тлеубеков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от 14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11 396 676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10 035 940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10 035 940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7"/>
        <w:gridCol w:w="2125"/>
        <w:gridCol w:w="5366"/>
        <w:gridCol w:w="2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      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8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177"/>
        <w:gridCol w:w="41"/>
        <w:gridCol w:w="1430"/>
        <w:gridCol w:w="2623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2"/>
        <w:gridCol w:w="437"/>
        <w:gridCol w:w="5239"/>
        <w:gridCol w:w="5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-102 984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11"/>
        <w:gridCol w:w="45"/>
        <w:gridCol w:w="1583"/>
        <w:gridCol w:w="1584"/>
        <w:gridCol w:w="5094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от 14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018"/>
        <w:gridCol w:w="1494"/>
        <w:gridCol w:w="1667"/>
        <w:gridCol w:w="1756"/>
        <w:gridCol w:w="1102"/>
        <w:gridCol w:w="1102"/>
        <w:gridCol w:w="1037"/>
        <w:gridCol w:w="1038"/>
      </w:tblGrid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24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  <w:bookmarkEnd w:id="2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"Обеспе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bookmarkEnd w:id="2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  <w:bookmarkEnd w:id="2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