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c190" w14:textId="21ac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21 декабря 2018 года № 36-3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24 июля 2019 года № 48-2. Зарегистрировано Департаментом юстиции Жамбылской области 25 июля 2019 года № 4290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оснавании решения Жамбылского областного маслихата 17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4280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36-3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в электронном виде от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"13 201 632" заменить цифрами "13 762 216";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"1 299 230" заменить цифрами "1 309 230";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"11 840 896" заменить цифрами "12 391 480";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"13 262 559" заменить цифрами "13 823 143".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13 762 216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905 680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12 391 480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12 391 480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13 823 143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21 748 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12"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6 944 984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5 989 394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5 716 159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1 339 002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1 040 769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437"/>
        <w:gridCol w:w="5239"/>
        <w:gridCol w:w="5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-102 984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 от 24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36-3 от 21 декабря 2018 года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997"/>
        <w:gridCol w:w="1479"/>
        <w:gridCol w:w="1649"/>
        <w:gridCol w:w="1738"/>
        <w:gridCol w:w="1220"/>
        <w:gridCol w:w="1090"/>
        <w:gridCol w:w="1026"/>
        <w:gridCol w:w="1027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18"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013.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19"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 чение санитар ии населен ных пунктов"</w:t>
            </w:r>
          </w:p>
          <w:bookmarkEnd w:id="20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  <w:bookmarkEnd w:id="2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