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2bc" w14:textId="7983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июля 2019 года № 49-3. Зарегистрировано Департаментом юстиции Жамбылской области 29 июля 2019 года № 4301. Утратило силу решением Жуалынского районного маслихата Жамбылской области от 11 декабря 2023 года № 12-6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Жуалынского районного маслихата Жамбылской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Жуалынского района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"Жаңа-өмір" – "Новая жизнь" от 14 июня 2014 года)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проведения раздельных сходов местного сообщества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количественный состав представителей жителей села, улицы, многоквартирного жилого дома для участия в сходе местного сообщества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защиты здоровья населения и окружающей среды, малообеспеченных слоев населения, инвалидов, матерей и детей, национальной культуры, развития межнационального и гражданского согласия, по делам образования, молодежи, спорта.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49-3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2019 года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Жуалынского района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– Правила) проведения раздельных сходов местного сообщества в Жуалынском районе разработаны в соответствии с 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постановлению Правительства Республики Казахстан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сельского округа, улицы, многоквартирного жилого дома.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села, и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июля 2019 года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Жуалынского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села, сельского округа, улиц, многоквартирного жилого дома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состав представителей (человек)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Шыгыс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Байдибек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Ш.Калдаякова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Койкелди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Боранды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8 наурыз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К.Рыскулбекова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А.Турысбекова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Актерек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Е.Сауранбекулы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Байтерек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Акментей батыра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Мынбулак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З.Толымбаева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В.Латиканта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З.Елшибаева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К.Ералиева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Т.Тастандиева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Н.Турысова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К.Турикбаева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С.Бейбарыс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Достык-2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К.Иманбекулы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К.Кошмамбетова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Д.Пахомова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Шетбулак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Батырбек датка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С.Муканова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С.Сейфулина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Аулие бастау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Мунайшы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Парасат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Кожык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Игилик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Б.Үсенова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Бирлик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Ш.Улекова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А.Оразбаева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Б.Сафинова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Абая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С.Кушанова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Б.Койбакова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Л.Сейтбекова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Коктем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Е.Баймуханбетова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Акжол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Ш.Уалиханова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Егеменди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Г.Муратбаева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Пахомова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2-Пахомова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Фестивальная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1-Совхозная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2-Совхозная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М.Алимбекулы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Садыбай батыра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А.Беделбаева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О.Таукебаева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А.Байтурсынова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Дихан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Шокан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Ы.Байдилда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Т.Курманалы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Расылхан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Акмолда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Осерхан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Султанмурат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Куркиреусу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Биликолский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Байдибек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Койкелди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К.Кошмамбетова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М.Таржанова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С.Слямханова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А.Алимбетова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Дарбаза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Дарбаза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Жылыбулак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 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Жылыбулак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Абдикадыр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Б.Спатаева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К.Ералы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Б.Сейдилда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А.Жумагулулы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Ертай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Е.Оразалиева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Тиесарык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Л.Копбаева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Ж.Конашева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Б.Ертаева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Рысбек батыр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О.Аугамбаева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Карикорган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М.Кожаназарова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М.Усипбекова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К.Шайдуллинулы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Тасбастау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Б.Усипбаева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М.Куттыбаева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А.Куттыбаева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Б.Баратулы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Г.Досаев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Шымбулак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Б.Абыралыулы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К.Естайулы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Мырзатай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Космурат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А.Ракышулы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Калкаман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Талип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Бектемис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Н.Замбаева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Бакалы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Кызыл дихан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Косболтек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О.Жапаркул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А.Койбакова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А.Иманалыулы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Бейсен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Күренбелский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Күреңбел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Карабастау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А.Байшаханова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Койкелди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Журимбай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Болашак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Кошқарата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Б.Үсенова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Е.Сауранбекулы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Актасты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Актасты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Кызтоган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Тесик тас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Ж.Бижанова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Бургенди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Кызтоган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Кызыларык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Т.Тастандиева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Р.Ахметова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С.Жузбаева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О.Елекбаева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О.Усенбаев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Сурым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Сарымсак 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М.Сламбай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Т.Костаева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Т.Абдырасыл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Терис-Ащыбулак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Молтек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Кайнарбулак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Руханият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Нурлыкент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Е.Байгазиева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Акниет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Н.Замбаева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Шапагат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Мейирим тупик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Н.Бектаев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Туктибай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Е.Сметова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Р.Бердимбетова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Е.Ауелбекова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Кызыл-Куншыгыс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Колбастау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А.Рысбека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К.Рыскулбекова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Карасай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А.Байтокова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Д.Кавешникова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Талапты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Колбастау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Спатай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Шакпаката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К.Кемелбекова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Ж.Оразбаева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С.Есимулы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Д.Пахомов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К.Туртаева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К.Тургынбаева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С.Сугирова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Е.Аблаева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Амансай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Б.Копбайулы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Шакпак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Шакпак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Т.Дуйсебайулы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С.Нарбайулы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С.Тотайулы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Ж.Жабаева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