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a722" w14:textId="b0e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2018 года № 37-2 "О бюджетах сельских округов и села Б. Момышулы Жуалынского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июля 2019 года № 49-2. Зарегистрировано Департаментом юстиции Жамбылской области 31 июля 2019 года № 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Жуалынского районного маслихата 24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21 декабря 2018 года № 36-3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4290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15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Аппарат акима село Б. Момышулы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"415 172" заменить цифрами "428 506";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"357 936" заменить цифрами "371 270";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"426 187" заменить цифрами "439 521";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"89 325" заменить цифрами "92 832";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"86 039" заменить цифрами "89 549";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"89 888" заменить цифрами "93 395";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"140 493" заменить цифрами "144 197";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"135 326" заменить цифрами "139 030";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"141 744" заменить цифрами "145 448";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"102 941" заменить цифрами "110 956";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"98 306" заменить цифрами "106 321";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"103 294" заменить цифрами "111 309";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Жетитобинский сельский округ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"101 124" заменить цифрами "106 304";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"96 267" заменить цифрами "101 447";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"102 945" заменить цифрами "108 125";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"125 642" заменить цифрами "129 401";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"120 908" заменить цифрами "124 667";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"125 999" заменить цифрами "129 758";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"65 289" заменить цифрами "67 672";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"62 090" заменить цифрами "64 473";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"66 002" заменить цифрами "68 385";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"129 830" заменить цифрами "131 293";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"124 381" заменить цифрами "125 844";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"131 491" заменить цифрами "132 954";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"114 503" заменить цифрами "117 225";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"110 389" заменить цифрами "113 111";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"115 457" заменить цифрами "118 179";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"76 260" заменить цифрами "75302";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"70 748" заменить цифрами "69 790";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"77 350" заменить цифрами "76 392";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"112 808" заменить цифрами "117 691";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"104 636" заменить цифрами "109 519";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"114 094" заменить цифрами "118 977";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"117 820" заменить цифрами "121 899";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"111 917" заменить цифрами "115 996";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"118 791" заменить цифрами "122 870";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490"/>
        <w:gridCol w:w="5199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84"/>
        <w:gridCol w:w="289"/>
        <w:gridCol w:w="5200"/>
        <w:gridCol w:w="4520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5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6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8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9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0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25 493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26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1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