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62bc" w14:textId="3076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21 декабря 2018 года № 36-3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20 декабря 2019 года № 57-4. Зарегистрировано Департаментом юстиции Жамбылской области 23 декабря 2019 года № 4452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13 декабря 2019 года № 51-3 "О внесении изменений в решение Жамбылского областного маслихата от 13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4444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нормативно правовых актов Республики Казахстан в электронном виде от 9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"13 624 350" заменить цифрами "13 704 593";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"12 252 614" заменить цифрами "12 332 857".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"13 685 277" заменить цифрами "13 765 226".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Сыдыгалиев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36-3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13 704 593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12 332 857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12 332 857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12 332 857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13 765 226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 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22248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2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6982007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2 566 751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1 855 479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Наименование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21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57-4 от 20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36-3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2029"/>
        <w:gridCol w:w="1502"/>
        <w:gridCol w:w="1675"/>
        <w:gridCol w:w="1766"/>
        <w:gridCol w:w="1042"/>
        <w:gridCol w:w="1108"/>
        <w:gridCol w:w="1043"/>
        <w:gridCol w:w="1043"/>
      </w:tblGrid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  <w:bookmarkEnd w:id="18"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 "Обеспечение функционирования автомобильных дорог в городах районного значения, поселках, селах, сельских округах"</w:t>
            </w:r>
          </w:p>
          <w:bookmarkEnd w:id="19"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  <w:bookmarkEnd w:id="20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  <w:bookmarkEnd w:id="2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