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9f25" w14:textId="5749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20 декабря 2019 года № 57-3. Зарегистрировано Департаментом юстиции Жамбылской области 27 декабря 2019 года № 4471.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15 062 362 тысяч тенге, в том числе по: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1 410 796 тысяч тенге;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5 744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10 334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13 635 488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15 896 879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370 272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87 483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30 668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-1 259 782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1 259 782 тысяч тенге: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1 244 873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28 577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43 486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Жуалынского районного маслихата Жамбылской области от 11.03.2020 </w:t>
      </w:r>
      <w:r>
        <w:rPr>
          <w:rFonts w:ascii="Times New Roman"/>
          <w:b w:val="false"/>
          <w:i w:val="false"/>
          <w:color w:val="000000"/>
          <w:sz w:val="28"/>
        </w:rPr>
        <w:t>№ 60-2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14.04.2020 </w:t>
      </w:r>
      <w:r>
        <w:rPr>
          <w:rFonts w:ascii="Times New Roman"/>
          <w:b w:val="false"/>
          <w:i w:val="false"/>
          <w:color w:val="000000"/>
          <w:sz w:val="28"/>
        </w:rPr>
        <w:t>№63-2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28.04.2020 </w:t>
      </w:r>
      <w:r>
        <w:rPr>
          <w:rFonts w:ascii="Times New Roman"/>
          <w:b w:val="false"/>
          <w:i w:val="false"/>
          <w:color w:val="000000"/>
          <w:sz w:val="28"/>
        </w:rPr>
        <w:t>№ 65-2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25.06.2020 </w:t>
      </w:r>
      <w:r>
        <w:rPr>
          <w:rFonts w:ascii="Times New Roman"/>
          <w:b w:val="false"/>
          <w:i w:val="false"/>
          <w:color w:val="000000"/>
          <w:sz w:val="28"/>
        </w:rPr>
        <w:t>№ 67-2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27.08.2020 </w:t>
      </w:r>
      <w:r>
        <w:rPr>
          <w:rFonts w:ascii="Times New Roman"/>
          <w:b w:val="false"/>
          <w:i w:val="false"/>
          <w:color w:val="000000"/>
          <w:sz w:val="28"/>
        </w:rPr>
        <w:t>№ 70-2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03.11.2020 </w:t>
      </w:r>
      <w:r>
        <w:rPr>
          <w:rFonts w:ascii="Times New Roman"/>
          <w:b w:val="false"/>
          <w:i w:val="false"/>
          <w:color w:val="000000"/>
          <w:sz w:val="28"/>
        </w:rPr>
        <w:t>№ 73-2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09.12.2020 </w:t>
      </w:r>
      <w:r>
        <w:rPr>
          <w:rFonts w:ascii="Times New Roman"/>
          <w:b w:val="false"/>
          <w:i w:val="false"/>
          <w:color w:val="000000"/>
          <w:sz w:val="28"/>
        </w:rPr>
        <w:t>№75-2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2020-2022 годы норматив отчислений в областной бюджет по индивидуальному подоходному налогу и социальному налогу в размере 50 процентов.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2020-2022 годы норматив отчислений в областной бюджет по корпоративному подоходному налогу в размере 30 процентов.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бюджетные трансферты предаваемые из областного бюджета в бюджет сельских округов на внедрение программного обеспечения "е-Халық", распределение которых определяются на основании постановления акимата Жуалынского района.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районном бюджете на 2020 год предусмотреть бюджетам округов и аппарат акима село Б. Момышулы целевые трансферты на развитие, распределение которых определяются на основании постановления акимата Жуалынcкого района: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ремонт здании аппаратов акимов сельских округов;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дошкольное воспитание и обучение и организация медицинского обслуживания в организациях дошкольного воспитания и обучения;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водоснабжения населенных пунктов;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санитарии населенных пунктов;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благоустройство и озеленение населенных пунктов;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освещение улиц населенных пунктов;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функционирования автомобильных дорог в городах районного значения, поселках, селах, сельских округах.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пунктом 4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2020 год предусмотреть средства на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установить повышенные 25 процентов от оклада и тарифной ставки по сравнению со ставками специалистов, занимающихся этими видами деятельности в городских условиях.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районных бюджетных программ, не подлежащих секвестру в процессе исполнения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районного местного исполнительного органа в сумме 23 000 тысяч тенге.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Жуалынского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Сыдыгалиев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Жуалынского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57-3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Жуалынского районного маслихата Жамбылской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Наименование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15 062 362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1 410 796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354 268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296 083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766 513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прочие доходы от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13 635 488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13 635 488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13 635 488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1"/>
        <w:gridCol w:w="1251"/>
        <w:gridCol w:w="5651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15 896 879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790 085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9 276 445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7 918 956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7 547 949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850 285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1 465 287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915 922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1 554 600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1 251 895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1 020 600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610 721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650 916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650 916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650 916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6 204 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60 899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задолженности местных исполнительных органов по уплате процентов и иных платежей по кредитам из областного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1 229 753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1 229 753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нижнего бюджета для покрытия расходов более высокого бюджета из-за изменений в законодательстве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1 113 644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 обеспечения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города районного значения, села, поселка, сельского округа на финансирование мероприятий в рамках Дорожной карты занятости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города районного значения, села, поселка, сельского округа на финансирование мероприятий в рамках Дорожной карты занятости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252"/>
        <w:gridCol w:w="252"/>
        <w:gridCol w:w="4618"/>
        <w:gridCol w:w="6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-1 176 564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1 176 564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2023"/>
        <w:gridCol w:w="1304"/>
        <w:gridCol w:w="1304"/>
        <w:gridCol w:w="63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6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1 161 655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1 161 655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1 161 655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2191"/>
        <w:gridCol w:w="2191"/>
        <w:gridCol w:w="2674"/>
        <w:gridCol w:w="36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Жуалынского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№57-3</w:t>
            </w:r>
          </w:p>
        </w:tc>
      </w:tr>
    </w:tbl>
    <w:bookmarkStart w:name="z5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36"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15 939 216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1 357 106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288 501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288 501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256 937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256 937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786 894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14 536 341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14 536 341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14 536 341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1"/>
        <w:gridCol w:w="1251"/>
        <w:gridCol w:w="5651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15 939 216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  <w:bookmarkEnd w:id="37"/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10 694 765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9 218 212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8 897 140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945 061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470 157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470 157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1 661 213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751 576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751 576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665 867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Земельно-хозяйственное устройство населенных пунктов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1 135 695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1 135 695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1 135 695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38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39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-56 815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40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2191"/>
        <w:gridCol w:w="2191"/>
        <w:gridCol w:w="2674"/>
        <w:gridCol w:w="36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41"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30 668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30 668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30 668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Жуалынского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57-3</w:t>
            </w:r>
          </w:p>
        </w:tc>
      </w:tr>
    </w:tbl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года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43"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16 031 836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1 364 106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289 753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289 753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796 778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785 642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14 621 961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14 621 961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14 621 961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1"/>
        <w:gridCol w:w="1251"/>
        <w:gridCol w:w="5651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16 031 836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  <w:bookmarkEnd w:id="44"/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12 084 136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10 615 245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10 294 173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744 699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928 420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1 157 841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1 157 841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1 157 841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45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267"/>
        <w:gridCol w:w="1217"/>
        <w:gridCol w:w="4895"/>
        <w:gridCol w:w="4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46"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-56 815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5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47"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2191"/>
        <w:gridCol w:w="2191"/>
        <w:gridCol w:w="2674"/>
        <w:gridCol w:w="36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48"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30 668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30 668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30 668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Жуалынского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57-3</w:t>
            </w:r>
          </w:p>
        </w:tc>
      </w:tr>
    </w:tbl>
    <w:bookmarkStart w:name="z8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бюджета на 2020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"Общеобразовательное обучение"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