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0b47" w14:textId="ab70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Кордайского районного маслихата от 2 апреля 2014 года № 28-8 "Об утверждении Положения государственного учреждения "Аппарат Кордайского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5 марта 2019 года № 46-4. Зарегистрировано Департаментом юстиции Жамбылской области 11 марта 2019 года № 4138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Кордайского районного маслихата от 2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28-8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Кордайского районного маслихата"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2200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"Қордай шамшырағы" – "Кордайский маяк" от 7 мая 2014 года).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 и на главного специалиста юриста аппарата Кордайского районного маслихата Д. Аширбекова.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Джинлир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