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097" w14:textId="bfe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4 апреля 2019 года № 155. Зарегистрировано Департаментом юстиции Жамбылской области 4 апреля 2019 года № 4181.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Кордайского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2019 год в Кордайском районе в соответствии с приложением.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Кордайского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Кордайского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Кордайского района Б. Жамангозова.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Кордайском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Кордайского района Жамбылской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9"/>
        <w:gridCol w:w="950"/>
        <w:gridCol w:w="1450"/>
        <w:gridCol w:w="1201"/>
      </w:tblGrid>
      <w:tr>
        <w:trPr>
          <w:trHeight w:val="30" w:hRule="atLeast"/>
        </w:trPr>
        <w:tc>
          <w:tcPr>
            <w:tcW w:w="8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(мини центры)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 в сельских населенных пунктах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 в сельских населенных пунктах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"Айналайын"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"Ақмаржан"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"Ақ бота"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"Айгөлек"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"Жұлдыз"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"Арай"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"Қарлығаш"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"Айсәуле"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"Темірлан"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"Нұр"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"Балдәурен"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"Балапан"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"Ырыс"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сад "Бәйтерек"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сад "Балдырған"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"Ақ бұлақ"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"Достық"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"Бүлдіршін" отдела образования акимата Кордайского района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"Ертөстік"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"Ботақан" отдела образования акимата Кордайского района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(мини центры)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"Bolashak" мини центр "Болашак" (мини-центр с полным днем пребывания)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"Интенсив-Білім" мини центр "Дана" (мини-центр с неполным днем пребывания)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Мерей" детский сад "Сәби Мерей"</w:t>
            </w:r>
          </w:p>
          <w:bookmarkEnd w:id="11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"Айлана Шуақ" детский сад "Айлана Шуақ"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 Нұрай" детский сад "Забира-Нұрай"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Кордай" детский сад "Алтын бесік Кордай"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"Ана мен бала "Нұрсила" детский сад "Ана мен бала "Нұрсила"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и А" детский сад "Айсана"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"Quanysh Qorday" детский сад "Quanysh Qorday"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"Ернұр 550" детский сад "Ернұр 550"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"Балбала Қордай" детский сад "Балбала 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"Максат Н.Д." детский сад "Максат" Н.Д."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Мұбарак Сезім" детский сад "Нұр Мұбарак Сезім"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Қордай" детский сад "Рауан 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"Балдырған-Қордай" детский сад "Балдырған-Қордай"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ұрпақ 1" детский сад "Тілашар"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методический центр "Нұр-ел" детский сад "Керім бала"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бөбекжайы" детский сад "Алихан бөбекжайы"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"Әкежан" детский сад "Әкежан"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Ұя 1" детский сад "Алтын Ұя 1"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сақа Қордай бөбекжайы" детский сад "Алтын сақа Қордай бөбекжайы"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Қордай" детский сад "Ақбота 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"ERKEMAI SSS" детский сад "ERKEMAI SSS"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"Балажан-1" детский сад "Балажан-1"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"Нілбала" бөбекжайы" детский сад "Нілбала" бөбекжайы"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"Куаныш-Қордай -2" детский сад "Қуаныш Қордай-2"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бесик1" детский сад "Алтын бесик 1"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"Жаниет" детский сад "Жаниет"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"Нурлан Амир Алихан 2" детский сад "Нурлан Амир Алихан 2"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перзент" детский сад "Асыл перзент"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-Али" детский сад "Асыл -Али"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шуагы" детский сад "Болашақ шуагы"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"Сенім Қордай" детский сад "Сенім 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"Балалық базары" детский сад "Балалык базары"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Адель" детский сад "Нұр Адель"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 Нұрай" детский сад "Айсултан"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"KFS LTD" детский сад "Нұрсила Аже"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"Yrys Grup" детский сад "Айару"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"Ләйсан S" детский сад "Ләйсан S"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"Бүлдіршін" детский сад "Бүлдіршін"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"Tomiris- Tumar" детский сад "Tomiris- Tumar"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Қордай" детский сад "Көркем Қордай"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"Нур-Академия Кордай" детский сад "Нур-Академия Кордай""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