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e4a1" w14:textId="3cfe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Кордайском районе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16 мая 2019 года № 209. Зарегистрировано Департаментом юстиции Жамбылской области 17 мая 2019 года № 4240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Кордайского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2019 год для организаций независимо от организационно-правовой формы и формы собственности в процентном выражении от списочной численности работников организации по Кордайскому району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Кордайского района" обеспечить организацию квотирования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Кордайского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Б. Жамангозова.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2019 года №____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Кордайском районе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964"/>
        <w:gridCol w:w="1352"/>
        <w:gridCol w:w="1439"/>
        <w:gridCol w:w="957"/>
        <w:gridCol w:w="1439"/>
        <w:gridCol w:w="957"/>
        <w:gridCol w:w="1498"/>
        <w:gridCol w:w="1220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"Районный дом культуры" отдела культуры и развития языков акимата Кордайского района Жамбылской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Товаришество с ограниченной ответственностью "Жихаз-2"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 Жамбылской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"Жилкибекова А.Ч."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государственне учреждение "Молодежный ресурсный центр" отдела внутренней политики акимата Кордайского района Жамбылской области"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