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dd10" w14:textId="ff7d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26 декабря 2018 года № 43-2 "О бюджете сельских округов Кордайского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22 мая 2019 года № 50-2. Зарегистрировано Департаментом юстиции Жамбылской области 27 мая 2019 года № 4248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Кордайский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Кордайского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января 2019 года в эталонном контрольном банке нормативных правовых актов Республики Казахстан в электронном виде"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Аухаттинский сельский округ на 2019 год: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"48 522" заменить цифрами "50 622";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"26 280" заменить цифрами "28 380";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"53 127" заменить цифрами "55 227";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Беткайнарский сельский округ на 2019 год: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"35 285" заменить цифрами "38 003";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"22 100" заменить цифрами "24 818";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"38 063" заменить цифрами "40 781";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Жамбылский сельский округ на 2019 год: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"37 643" заменить цифрами "41 621";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"27 251" заменить цифрами "31 229";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"43 843" заменить цифрами "47 821";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Какпатаский сельский округ на 2019 год: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"54 066" заменить цифрами "59 886";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"47 763" заменить цифрами "53 583";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"55 433" заменить цифрами "61 253";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Каракемерский сельский округ на 2019 год: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"63 105" заменить цифрами "69 714";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"52 827" заменить цифрами "59 436";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"64 987" заменить цифрами "71 596";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Карасайский сельский округ на 2019 год: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"56 856" заменить цифрами "65 587";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"50 142" заменить цифрами "58 873";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"58 382" заменить цифрами "67 113";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Карасуйский сельский округ на 2019 год: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"65 823" заменить цифрами "71 026";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"51 868" заменить цифрами "57 071";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"69 435" заменить цифрами "74 638";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Касыкский сельский округ на 2019 год: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"60 242" заменить цифрами "69 579";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"49 434" заменить цифрами "58 771";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"63 645" заменить цифрами "72 982";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Кененский сельский округ на 2019 год: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"32 908" заменить цифрами "33 172";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"26 696" заменить цифрами "26 960";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"33 683" заменить цифрами "33 947";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Кордайский сельский округ на 2019 год: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"672 360" заменить цифрами "822 857";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"425 082" заменить цифрами "575 579";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"688 287" заменить цифрами "838 784";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Масанчинский сельский округ на 2019 год: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"228 352" заменить цифрами "244 512";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"179 252" заменить цифрами "195 412";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"247 855" заменить цифрами "264 015";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Ногайбайский сельский округ на 2019 год: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"57 083" заменить цифрами "62 945";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"48 771" заменить цифрами "54 633";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"59 954" заменить цифрами "65 816";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Отарский сельский округ на 2019 год: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"197 489" заменить цифрами "213 738";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"172 664" заменить цифрами "188 913";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"203 082" заменить цифрами "219 331";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Сарыбулакский сельский округ на 2019 год: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"124 486" заменить цифрами "145 901";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"111 351" заменить цифрами "132 766";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"127 921" заменить цифрами "149 336";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Сортобинский сельский округ на 2019 год: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"242 729" заменить цифрами "265 024";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"185 802" заменить цифрами "208 097";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"260 076" заменить цифрами "282 371";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Степновский сельский округ на 2019 год: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"38 245" заменить цифрами "41 157";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"28 020" заменить цифрами "30 932";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"40 298" заменить цифрами "43 210";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Сулейманкул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 от 22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от 26 декабря 2018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663"/>
        <w:gridCol w:w="427"/>
        <w:gridCol w:w="1219"/>
        <w:gridCol w:w="2089"/>
        <w:gridCol w:w="1495"/>
        <w:gridCol w:w="1495"/>
        <w:gridCol w:w="1495"/>
        <w:gridCol w:w="1495"/>
        <w:gridCol w:w="14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тыс. тенге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Аухатинский сельский округ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 сельский округ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Какпатаский сельский округ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2 295 344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69 714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508 091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1 785 453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1 785 453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1 785 453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1946"/>
        <w:gridCol w:w="1947"/>
        <w:gridCol w:w="1947"/>
        <w:gridCol w:w="2257"/>
        <w:gridCol w:w="2257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Карасуйский сельский округ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 сельский округ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822857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244512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169 686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575 579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195 412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575 579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195 412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575 579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2603"/>
        <w:gridCol w:w="2603"/>
        <w:gridCol w:w="2603"/>
        <w:gridCol w:w="2246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Отарский сельский округ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Сортобинский сельский округ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97"/>
        <w:gridCol w:w="697"/>
        <w:gridCol w:w="2996"/>
        <w:gridCol w:w="1616"/>
        <w:gridCol w:w="1156"/>
        <w:gridCol w:w="1156"/>
        <w:gridCol w:w="1156"/>
        <w:gridCol w:w="1156"/>
        <w:gridCol w:w="11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тыс. тенге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Аухатинский сельский округ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 сельский округ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Какпатаский сельский округ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2 388 221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1 127 670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1 127 670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1 120 896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356 142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356 142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196 193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364 626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364 626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277 268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-92877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1"/>
        <w:gridCol w:w="1971"/>
        <w:gridCol w:w="1971"/>
        <w:gridCol w:w="1815"/>
        <w:gridCol w:w="2286"/>
        <w:gridCol w:w="2286"/>
      </w:tblGrid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Карасуйский сельский округ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 сельский округ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838784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51 989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-19503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681"/>
        <w:gridCol w:w="2494"/>
        <w:gridCol w:w="2682"/>
        <w:gridCol w:w="2130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Отарский сельский округ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Сортобинский сельский округ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155 575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-5593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-2053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