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e9b" w14:textId="b1ab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акционерного общества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28 августа 2019 года № 380. Зарегистрировано Департаментом юстиции Жамбылской области 6 сентября 2019 года № 4321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"Қазақтелеком" публичный сервитут сроком на 3 (три) года, без изъятия земельных участков у собственников и землепользователей, на земельные участки площадью 53,0017 гектар для прокладки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Кордайского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 акимата Кордайского района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Саниязова.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"__" _______ 2019 года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по установлению публичного сервитута для прокладки волоконно-оптической линии связи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1622"/>
        <w:gridCol w:w="1622"/>
        <w:gridCol w:w="1401"/>
        <w:gridCol w:w="1401"/>
        <w:gridCol w:w="585"/>
        <w:gridCol w:w="1622"/>
        <w:gridCol w:w="1623"/>
        <w:gridCol w:w="140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селького округа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земли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пашни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орашаемая (гектар)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неорашаемая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1,6292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10,2283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9,9551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3,3632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53,0017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9,4586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20,5665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