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e72c1" w14:textId="a5e72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26 декабря 2018 года № 43-2 "О бюджете сельских округов Кордайского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28 ноября 2019 года № 60-2. Зарегистрировано Департаментом юстиции Жамбылской области 6 декабря 2019 года № 4440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Кордайского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января 2019 года в эталонном контрольном банке нормативных правовых актов Республики Казахстан в электронном виде"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Аухаттинский сельский округ на 2019 год: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"49 868" заменить цифрами "49 868";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"19 028" заменить цифрами "18 901";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"150" заменить цифрами "277";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"30 690" заменить цифрами "30 690";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"54 473" заменить цифрами "54 473";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Беткайнарский сельский округ на 2019 год: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"38 448" заменить цифрами "38 753";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"13 023" заменить цифрами "13 023";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"25 325" заменить цифрами "25 630";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"41 226" заменить цифрами "41 531";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Жамбылский сельский округ на 2019 год: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"42 779" заменить цифрами "42 752";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"8 785" заменить цифрами "8 785";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"33 894" заменить цифрами "33 867";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"48 979" заменить цифрами "48 952";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Какпатаский сельский округ на 2019 год: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"120 544" заменить цифрами "120 544";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"71 279" заменить цифрами "71 279";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"49 165" заменить цифрами "49 165";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"121 911" заменить цифрами "121 911";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Каракемерский сельский округ на 2019 год: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"71 242" заменить цифрами "71 104";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"9 978" заменить цифрами "9 978";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"61 164" заменить цифрами "61 026";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"73 124" заменить цифрами "72 986";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Карасайский сельский округ на 2019 год: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"61 492" заменить цифрами "61 831";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"4 714" заменить цифрами "4 701";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"100" заменить цифрами "113";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"56 678" заменить цифрами "57 017";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"63 018" заменить цифрами "63 357";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Карасуйский сельский округ на 2019 год: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"71 246" заменить цифрами "72 908";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"12 612" заменить цифрами "12 712";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"58 534" заменить цифрами "60 196";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"74 858" заменить цифрами "76 520";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Касыкский сельский округ на 2019 год: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"71 620" заменить цифрами "75 113";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"9 515" заменить цифрами "9 515";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"62 005" заменить цифрами "65 498";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"72 241" заменить цифрами "78 516";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Кененский сельский округ на 2019 год: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"33 368" заменить цифрами "33 368";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"6162" заменить цифрами "6162";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"27 156" заменить цифрами "27 156";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"34 143" заменить цифрами "34 143";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Кордайский сельский округ на 2019 год: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"856 608" заменить цифрами "873 311";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"254 896" заменить цифрами "238 031":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"601 512" заменить цифрами "635 080";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"875 317" заменить цифрами "889 238";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Масанчинский сельский округ на 2019 год: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"244 654" заменить цифрами "240 353";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"45 052" заменить цифрами "40 751";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"199 452" заменить цифрами "199 452";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"264 157" заменить цифрами "259 856";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Ногайбайский сельский округ на 2019 год: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"63 059" заменить цифрами "62 259";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"7 126" заменить цифрами "6 376";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цифрами "0";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"55 883" заменить цифрами "55 883";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"65 930" заменить цифрами "65 130";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Отарский сельский округ на 2019 год: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"224 109" заменить цифрами "224 074";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"22 025" заменить цифрами "22 170";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"150" заменить цифрами "5";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"201 934" заменить цифрами "201 899";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"229 702" заменить цифрами "229 667";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Сарыбулакский сельский округ на 2019 год: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"142 605" заменить цифрами "143 089";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"12 207" заменить цифрами "12 161";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"100" заменить цифрами "146";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"130 298" заменить цифрами "130 782";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"146 040" заменить цифрами "146 524";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Сортобинский сельский округ на 2019 год: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"266 127" заменить цифрами "265 540";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"55 908" заменить цифрами "54 389";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"210 069" заменить цифрами "211 001";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"283 474" заменить цифрами "282 887";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Степновский сельский округ на 2019 год: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"41 122" заменить цифрами "43 286";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"9 663" заменить цифрами "9 328";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"31 359" заменить цифрами "33 858";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"43 175" заменить цифрами "45 339";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Кордайского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Мунатаева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60-2 от ноября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от 26 декабря 2018 года</w:t>
            </w:r>
          </w:p>
        </w:tc>
      </w:tr>
    </w:tbl>
    <w:bookmarkStart w:name="z137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сельских округов Кордайского района на 2019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"/>
        <w:gridCol w:w="689"/>
        <w:gridCol w:w="259"/>
        <w:gridCol w:w="3336"/>
        <w:gridCol w:w="1267"/>
        <w:gridCol w:w="906"/>
        <w:gridCol w:w="906"/>
        <w:gridCol w:w="906"/>
        <w:gridCol w:w="1051"/>
        <w:gridCol w:w="907"/>
        <w:gridCol w:w="907"/>
        <w:gridCol w:w="9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тыс. тенге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Аухатинский сельский округ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 сельский округ</w:t>
            </w:r>
          </w:p>
        </w:tc>
        <w:tc>
          <w:tcPr>
            <w:tcW w:w="9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Какпатаский сельский округ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сельский округ</w:t>
            </w:r>
          </w:p>
        </w:tc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Карасуйский сельский округ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2 418 153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49 868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120 544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71 104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72 908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538 262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207 064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66 985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330 173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310 771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0505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1 878 200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1 878 200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1 878 200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49 165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61 026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57 017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</w:tbl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255"/>
        <w:gridCol w:w="1455"/>
        <w:gridCol w:w="1455"/>
        <w:gridCol w:w="1256"/>
        <w:gridCol w:w="1455"/>
        <w:gridCol w:w="1456"/>
        <w:gridCol w:w="1456"/>
        <w:gridCol w:w="1257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 сельский округ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сельский округ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 сельский округ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 сельский округ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Отарский сельский округ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Сортобинский сельский округ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Степновский сельский округ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873 311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224 074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265 540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238 031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40 751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54 389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133 403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49 788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635 080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201 899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130 782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579"/>
        <w:gridCol w:w="579"/>
        <w:gridCol w:w="2490"/>
        <w:gridCol w:w="1343"/>
        <w:gridCol w:w="961"/>
        <w:gridCol w:w="961"/>
        <w:gridCol w:w="961"/>
        <w:gridCol w:w="1114"/>
        <w:gridCol w:w="962"/>
        <w:gridCol w:w="962"/>
        <w:gridCol w:w="9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тыс. тенге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Аухатинский сельский округ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 сельский округ</w:t>
            </w:r>
          </w:p>
        </w:tc>
        <w:tc>
          <w:tcPr>
            <w:tcW w:w="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Какпатаский сельский округ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сельский округ</w:t>
            </w:r>
          </w:p>
        </w:tc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2 511 030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54 473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63 357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438 360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438 360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29 036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411 571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1 169 308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1 169 308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1 162 846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146 915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207 365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422 992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422 992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109 467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.-92877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.-4605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.-2778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.-6200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.-1367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.-1882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.-1526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.-3612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</w:tr>
    </w:tbl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255"/>
        <w:gridCol w:w="1455"/>
        <w:gridCol w:w="1455"/>
        <w:gridCol w:w="1256"/>
        <w:gridCol w:w="1455"/>
        <w:gridCol w:w="1456"/>
        <w:gridCol w:w="1456"/>
        <w:gridCol w:w="1257"/>
      </w:tblGrid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 сельский округ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сельский округ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 сельский округ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 сельский округ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Отарский сельский округ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Сортобинский сельский округ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Степновский сельский округ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889 238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259 856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229 667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146 524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282 887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45 339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46 840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4 351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133 599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196 774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52 966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.-3403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.-775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.-19503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.-2871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.-5593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.-3435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-17347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.-2053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