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dba1" w14:textId="a67d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Ногайбай Ногайбайского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Ногайбайского сельского округа Кордайского района Жамбылской области от 6 августа 2019 года № 26. Зарегистрировано Департаментом юстиции Жамбылской области 14 августа 2019 года № 4317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онамастической комиссии при акимате Жамбылской области от 29 марта 2017 года и с учетом мнения населения соответствующей территории аким сельского округа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Первомайская села Ногайбай Ногайбайского сельского округа на "Мамыр".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финансового агента аппарата акима Ногайбайского сельского округа М. Нусипову.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Ногайбайского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