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a985" w14:textId="7d4a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5 апреля 2019 года № 122. Зарегистрировано Департаментом юстиции Жамбылской области 9 апреля 2019 года № 4192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6 апреля 2016 года "О занятости населения" акимат Меркенского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 на 2019 год от общей численности работников организации независимо от организационно-правовой формы и формы собственности по Меркенскому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Меркенского района" обеспечить организацию квотирования рабочих мест для лиц, состоящих на учете службы пробации на 2019 год.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Меркенского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Касыма Марат Жарылкасынулы.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М.Умирбек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122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336"/>
        <w:gridCol w:w="3061"/>
        <w:gridCol w:w="2664"/>
        <w:gridCol w:w="2166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организаций 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"Меркенский сырзавод"</w:t>
            </w:r>
          </w:p>
          <w:bookmarkEnd w:id="8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"Мерке-ет комбинаты"</w:t>
            </w:r>
          </w:p>
          <w:bookmarkEnd w:id="9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"Сыпатай батыр"</w:t>
            </w:r>
          </w:p>
          <w:bookmarkEnd w:id="1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