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4e1" w14:textId="aeee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25 июля 2019 года № 266. Зарегистрировано Департаментом юстиции Жамбылской области 26 июля 2019 года № 4296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Меркенского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на 2019 год в Меркенском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настояшему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Меркенского района от 24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июня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бюджетного планирования акимата Меркенского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Меркенского района Касым Марат Жарылкасынулы.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266 от "25" июля 2019 года 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101"/>
        <w:gridCol w:w="1370"/>
        <w:gridCol w:w="2091"/>
        <w:gridCol w:w="1730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воспитаников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"Айым" Жамбылского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"Бобек" Акаралского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Андас батырского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Суратского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"Ертостик" Жамбылского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"Нуршуак" Сарымолдаевского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"Таншолпан" Сарымолдаевского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"Арайлы" Таттинского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"Айбобек" Жанатоганского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Ойталского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"Бульдиршин" Акерменского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санаторный"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"Айдана -Аида"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"Меркилик Амиржан"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Ботакөз"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"Қаршыға"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Когершин"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"Куншуак-Е"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"Ясли-сад" Шахнұр"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"Bal-bala Merke"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"Moldir Merke"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Ерсұлтан"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Мейірім Меркі"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