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34c2" w14:textId="7bc3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2018 года № 39-3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23 октября 2019 года № 56-2. Зарегистрировано Департаментом юстиции Жамбылской области 31 октября 2019 года № 4384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октября 2019 года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4355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"15088690" заменить цифрами "15179946";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"13536690" заменить цифрами "13627946";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"15164660" заменить цифрами "15255916";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13626144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13626144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