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4176" w14:textId="a464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28 декабря 2018 года №40-2 "О бюджете сельских округов Меркенского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30 октября 2019 года № 57-2. Зарегистрировано Департаментом юстиции Жамбылской области 5 ноября 2019 года № 4392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Меркенского районного маслихата от 23 октября 2019 года №56-2 "О внесении изменений в решение Меркенского районного маслихата от 21 декабря 2018 года №39-3 "О районном бюджете на 2019-2021 годы" (зарегистрировано в Реестре государственной регистрации нормативных правовых актов за № 4384)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№40-2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Меркенского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№4081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Жамбылский сельский округ: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"214350" заменить цифрами "228851";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"182392" заменить цифрами "196893";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"219456" заменить цифрами "233957";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Меркенский сельский округ: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"423643" заменить цифрами "427213";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"340513" заменить цифрами "344083";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"435185" заменить цифрами "438755";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Сарымолдаевский сельский округ: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"204440" заменить цифрами "215326";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"170595" заменить цифрами "181481";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"210334" заменить цифрами "221220";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Ойталский сельский округ: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"110991" заменить цифрами "117489";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"88599" заменить цифрами "95097";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"114635" заменить цифрами "121133";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Таттинский сельский округ: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"68016" заменить цифрами "67764";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"65395" заменить цифрами "65143";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"68494" заменить цифрами "68242";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Акаралский сельский округ: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"79810" заменить цифрами "84433";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"74342" заменить цифрами "78965";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"80856" заменить цифрами "85479";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Суратский сельский округ: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"62254" заменить цифрами "66306";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"59461" заменить цифрами "63213";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"63446" заменить цифрами "67198";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Жанатоганский сельский округ: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"70260" заменить цифрами "69637";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"64289" заменить цифрами "63666";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"71602" заменить цифрами "70979";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батырский сельский округ: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"99015" заменить цифрами "104612";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"80598" заменить цифрами "86195";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"103253" заменить цифрами "108850";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Кенеский сельский округ: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"41234" заменить цифрами "41964";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"38523" заменить цифрами "39253";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"42250" заменить цифрами "42980";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Акерменский сельский округ: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"54680" заменить цифрами "55668";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"50023" заменить цифрами "51011";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"55615" заменить цифрами "56603";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Е.Нартбаев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октября 2019 года №57-2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№40-2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Меркенского района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05"/>
        <w:gridCol w:w="305"/>
        <w:gridCol w:w="3501"/>
        <w:gridCol w:w="1319"/>
        <w:gridCol w:w="981"/>
        <w:gridCol w:w="1150"/>
        <w:gridCol w:w="1150"/>
        <w:gridCol w:w="1150"/>
        <w:gridCol w:w="1151"/>
        <w:gridCol w:w="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сельский округ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</w:tr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1567920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427213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42063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98456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344083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</w:tr>
    </w:tbl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09"/>
        <w:gridCol w:w="609"/>
        <w:gridCol w:w="1"/>
        <w:gridCol w:w="1749"/>
        <w:gridCol w:w="869"/>
        <w:gridCol w:w="1246"/>
        <w:gridCol w:w="4"/>
        <w:gridCol w:w="930"/>
        <w:gridCol w:w="543"/>
        <w:gridCol w:w="1088"/>
        <w:gridCol w:w="723"/>
        <w:gridCol w:w="367"/>
        <w:gridCol w:w="1091"/>
        <w:gridCol w:w="543"/>
        <w:gridCol w:w="548"/>
        <w:gridCol w:w="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Акаральский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Андасбатырский 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Сумма, тысяч тенге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Меркеский сельский округ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Ойталский сельский округ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</w:tr>
      <w:tr>
        <w:trPr>
          <w:trHeight w:val="30" w:hRule="atLeast"/>
        </w:trPr>
        <w:tc>
          <w:tcPr>
            <w:tcW w:w="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1606332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825736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285835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800133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715"/>
        <w:gridCol w:w="1715"/>
        <w:gridCol w:w="1715"/>
        <w:gridCol w:w="2009"/>
        <w:gridCol w:w="1715"/>
        <w:gridCol w:w="1716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Таттинский сельский округ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Акаралский сельский округ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Суратский сельский округ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батырский сельский округ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Акерменский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56603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29958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