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a416" w14:textId="93ea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 расположение объекта налогообложения в населенных пунктах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22 ноября 2019 года № 456. Зарегистрировано Департаментом юстиции Жамбылской области 25 ноября 2019 года № 4418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Меркенского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коэффициента зонирования, учитывающего месторасположение объекта налогообложения в населенных пунктах,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финансов акимата Меркенского района"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Меркенского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Сулейменова Мейржана Шакмановича.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выступает в силу со дня государственной регсистрации в органах юстиции, вводится в действие с 1 января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Меркенскому району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_____________А.Серикбаев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"_____"______________2019 г.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 201_ года №___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Меркенского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2071"/>
        <w:gridCol w:w="2071"/>
        <w:gridCol w:w="4944"/>
      </w:tblGrid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 кайнар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арык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Дихан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Аралкыстак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Гранитогорск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кыстак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Шалдовар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Кайындысай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Плодоягодный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Турлыбай батыр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Костоган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Мынказан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Жаугаш батыр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Санаторий Мерке 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Мерке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Мыканды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Тескентоган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Т.Рысқуловский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Т.Рысқулов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Жол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Беларык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Тасоткель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Татты 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Шемен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