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3955" w14:textId="a213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23 декабря 2019 года № 61-3. Зарегистрировано Департаментом юстиции Жамбылской области 27 декабря 2019 года № 4469.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18612283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1565400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5610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17006273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21358315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444941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473492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28 551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-3190973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3190973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- 3172220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- 28 551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- 47 304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Меркенского районного маслихата Жамбылской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20.04.2020 </w:t>
      </w:r>
      <w:r>
        <w:rPr>
          <w:rFonts w:ascii="Times New Roman"/>
          <w:b w:val="false"/>
          <w:i w:val="false"/>
          <w:color w:val="000000"/>
          <w:sz w:val="28"/>
        </w:rPr>
        <w:t>№ 65-2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25.08.2020 </w:t>
      </w:r>
      <w:r>
        <w:rPr>
          <w:rFonts w:ascii="Times New Roman"/>
          <w:b w:val="false"/>
          <w:i w:val="false"/>
          <w:color w:val="000000"/>
          <w:sz w:val="28"/>
        </w:rPr>
        <w:t>№ 71-2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74-2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77-2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Предусмотрено объем субвенции на 2020 год, передаваемой из областного бюджета в сумме 10 517 828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субвенции на 2020 год, передаваемой из районного бюджета в бюджет сельских округов определить в сумме 278 154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Актоганский сельский округ – 21 196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–25 327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Меркенский сельский округ – 26 813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Сарымолдаевский сельский округ – 26 344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Ойталский сельский округ –26 730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Рыскуловский сельский округ –16 767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–16 862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18 127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21 137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17 396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–16 149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15 700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15 402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Аспаринский сельский округ – 14 204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в сумме 20 000 тысяч тенге.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не подлежащие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решение вступает в силу со дня государственной регистрации в органах юстиции и вводится в действие с 1 января 2020 года.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Меркенского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61-3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Меркенского районного маслихата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77-2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18612283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17006273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17005221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-3190973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61-3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17573104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13131183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61-3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18290912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16537522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16537522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18290912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11407490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61-3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не подлежащие секвестру в процессе исполнения районного бюджета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4394"/>
        <w:gridCol w:w="458"/>
        <w:gridCol w:w="5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