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3adb" w14:textId="f063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Меркенского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27 декабря 2019 года № 62-2. Зарегистрировано Департаментом юстиции Жамбылской области 31 декабря 2019 года № 4483.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Актоганский сельский округ: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69493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5211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64181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99268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-29 777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29 777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–29 080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Жамбылский сельский округ: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228063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21801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206162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246931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-18 868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18 868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- 14 500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- 4 368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493806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57777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436029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514019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-20 213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20 213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- 18 144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- 2 069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Сарымолдаевский сельский округ: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245702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33 103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307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212292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301626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-55 924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55 924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- 47 570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- 8 354 тысяч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Ойталский сельский округ: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125717 тысяч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23795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101822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127 095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-3 675тысяч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3 675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- 3 675 тысяч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 Рыскуловский сельский округ: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52 395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4 045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442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47 908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63 714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-11 319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11 319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- 8 000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- 3 319 тысяч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Таттинский сельский округ: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80736 тысяч тенге, в том числе: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2 500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78236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106029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-25 293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25 293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- 24 240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- 1 053 тысяч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Акаралский сельский округ: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105580 тысяч тенге, в том числе: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4834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100546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127462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-21 882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21 882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- 21 286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- 596 тысяч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Суратский сельский округ: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70133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3733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66400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82650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-12 517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12 517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- 11 360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- 1 157 тысяч тенге.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Жанатоганский сельский округ: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71239 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2 630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68609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98923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-27 684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27 684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- 26 395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- 1 289 тысяч тенге.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батырский сельский округ: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145688 тысяч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14 867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130821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185983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-40 205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402 205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- 37 800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- 2 405 тысяч тенге.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Кенеский сельский округ: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55 447 тысяч тенге, в том числе: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2 963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52 457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78 849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-23 402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23 402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- 22 000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- 1 402 тысяч тенге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Акерменский сельский округ: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69824 тысяч тенге, в том числе;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2 860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27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66937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73148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-3 324 тысяч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3 324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- 2 889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- 435 тысяч тенге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Аспаринский сельский округ: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39735 тысяч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1920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37 815 тысяч тенге;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49949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-10 214тысяч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 10 214 тысяч тенге;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- 10 214 тысяч тенге; 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- 10214 тысяч тенге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Меркенского районного маслихата Жамбылской области от 24.04.2020 </w:t>
      </w:r>
      <w:r>
        <w:rPr>
          <w:rFonts w:ascii="Times New Roman"/>
          <w:b w:val="false"/>
          <w:i w:val="false"/>
          <w:color w:val="000000"/>
          <w:sz w:val="28"/>
        </w:rPr>
        <w:t>№ 66-2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08.07.2020 </w:t>
      </w:r>
      <w:r>
        <w:rPr>
          <w:rFonts w:ascii="Times New Roman"/>
          <w:b w:val="false"/>
          <w:i w:val="false"/>
          <w:color w:val="000000"/>
          <w:sz w:val="28"/>
        </w:rPr>
        <w:t>№ 69-2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03.09.2020 </w:t>
      </w:r>
      <w:r>
        <w:rPr>
          <w:rFonts w:ascii="Times New Roman"/>
          <w:b w:val="false"/>
          <w:i w:val="false"/>
          <w:color w:val="000000"/>
          <w:sz w:val="28"/>
        </w:rPr>
        <w:t>№ 72-2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01.01.2020): от 12.11.2020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01.01.2020): от 09.12.2020 </w:t>
      </w:r>
      <w:r>
        <w:rPr>
          <w:rFonts w:ascii="Times New Roman"/>
          <w:b w:val="false"/>
          <w:i w:val="false"/>
          <w:color w:val="00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на 2020 год, передаваемой из районного бюджета в бюджет сельских округов определить в сумме 278 154 тысяч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Актоганский сельский округ - 21 196 тысяч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25 327 тысяч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Меркенский сельский округ – 26 813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Сарымолдаевский сельский округ – 26 344 тысяч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Ойталский сельский округ – 26 730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Т.Рыскуловский сельский округ – 16 767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Суратский сельский округ – 16 862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Жанатоганский сельский округ – 18 127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Андас батырский сельский округ – 21 137 тысяч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Кенеский сельский округ – 17 396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Таттинский сельский округ – 16 149 тысяч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Акаралский сельский округ – 15 700 тысяч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Акерменский сельский округ – 15 402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Аспаринский сельский округ – 14 204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2020-2022 годы предусмотреть средства на выплату надбавки к заработной плате специалистам в области образования, являющимся гражданскими служащими и работающим в сельских населенных пунктах, финансируемых из районного бюджета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Меркенского районного маслихата Жамбылской области от 03.09.2020 </w:t>
      </w:r>
      <w:r>
        <w:rPr>
          <w:rFonts w:ascii="Times New Roman"/>
          <w:b w:val="false"/>
          <w:i w:val="false"/>
          <w:color w:val="000000"/>
          <w:sz w:val="28"/>
        </w:rPr>
        <w:t>№ 72-2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программы, не подлежащие секвестру в процессе исполнения бюджета сельских округов на 2020 год не предусмотрены.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бюджете сельских округов на 2020 год предусмотреть суммы целевых текущих трансфертов.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постоянную комиссию шестого созыва районного маслихата по вопросам социально-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экономического, финансов, бюджету и налогам, местного самоуправления и индустриально-инновационного развития. 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Меркенского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Калкабаева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Меркенского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Меркенского районного маслихата Жамбылской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775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Меркенского районного маслихата Жамбылской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Меркенского районного маслихата Жамбылской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235"/>
        <w:gridCol w:w="1227"/>
        <w:gridCol w:w="7"/>
        <w:gridCol w:w="6713"/>
        <w:gridCol w:w="22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Меркенского районного маслихата Жамбылской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Меркенского районного маслихата Жамбылской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Меркенского районного маслихата Жамбылской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01"/>
        <w:gridCol w:w="823"/>
        <w:gridCol w:w="310"/>
        <w:gridCol w:w="797"/>
        <w:gridCol w:w="4275"/>
        <w:gridCol w:w="3627"/>
        <w:gridCol w:w="47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Меркенского районного маслихата Жамбылской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235"/>
        <w:gridCol w:w="1227"/>
        <w:gridCol w:w="7"/>
        <w:gridCol w:w="6713"/>
        <w:gridCol w:w="22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-25293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Меркенского районного маслихата Жамбылской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Меркенского районного маслихата Жамбылской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245"/>
        <w:gridCol w:w="1238"/>
        <w:gridCol w:w="7"/>
        <w:gridCol w:w="6773"/>
        <w:gridCol w:w="2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Меркенского районного маслихата Жамбылской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775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решения Меркенского районного маслихата Жамбылской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Меркенского районного маслихата Жамбылской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775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Меркенского районного маслихата Жамбылской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63-2</w:t>
            </w:r>
          </w:p>
        </w:tc>
      </w:tr>
    </w:tbl>
    <w:bookmarkStart w:name="z28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2020 год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решения Меркенского районного маслихата Жамбылской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245"/>
        <w:gridCol w:w="1238"/>
        <w:gridCol w:w="7"/>
        <w:gridCol w:w="6773"/>
        <w:gridCol w:w="2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62-2</w:t>
            </w:r>
          </w:p>
        </w:tc>
      </w:tr>
    </w:tbl>
    <w:bookmarkStart w:name="z34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2021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2021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469909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2021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2021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2021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2021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2021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2021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2021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2021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62-2</w:t>
            </w:r>
          </w:p>
        </w:tc>
      </w:tr>
    </w:tbl>
    <w:bookmarkStart w:name="z36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2022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2022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2022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2022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"/>
        <w:gridCol w:w="1267"/>
        <w:gridCol w:w="1267"/>
        <w:gridCol w:w="2"/>
        <w:gridCol w:w="6897"/>
        <w:gridCol w:w="19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2022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2022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2022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2022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2022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2022год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2022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2022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2"/>
        <w:gridCol w:w="6897"/>
        <w:gridCol w:w="1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