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5849" w14:textId="27d5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Мойынкумского районного маслихата от 19 декабря 2018 года №34-3 "О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28 марта 2019 года № 38-3. Зарегистрировано Департаментом юстиции Жамбылской области 1 апреля 2019 года № 4168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решением Жамбылского областного маслихата от 19 марта 2019 года № 32-5"О внесении измененийв решение Жамбылского областного маслихата от 13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4150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Мойынкумского районного маслихата от 19 декабря 2018года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2019-2021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4049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эталонном контрольном банке нормативных правовых актов Республики Казахстан 4 января 2019 года в электоронном виде)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"7 814 040" заменить цифрами "7 831 039";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"1 426 839" заменить цифрами "1 456 839";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"6 367 456" заменить цифрами "6 354 455";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"7 814 040" заменить цифрами "7 861 292";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"-44 781" заменить цифрами "-75 034";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"44 781" заменить цифрами "75 034",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"30 253".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"5.1. В районном бюджете на 2019 год бюджетам сельских округов предусмотреть целевые текущие трансферты за счет средств районного бюджета распределение которых определяются на основании постановления акима Мойынкумского района".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решения и публикацию на интернет-ресурсе возложить на постоянную комиссию районного маслихата по экономическому развитию региона, бюджету и местным налогам, отрасли промышленности, развитию сельского хозяйства и отраслей предпринимательства, территориальному строительству, по рассмотрению проектов по покупке земельных участков, по защите окружающей среде.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38-3 от 28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Мойынкумского района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7831039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1456839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1010319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961985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вышестояших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6354455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8"/>
        <w:gridCol w:w="1152"/>
        <w:gridCol w:w="1153"/>
        <w:gridCol w:w="6781"/>
        <w:gridCol w:w="23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7861292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4495877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150399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3242189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324162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bookmarkEnd w:id="19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bookmarkEnd w:id="20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921487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21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bookmarkEnd w:id="22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bookmarkEnd w:id="23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bookmarkEnd w:id="24"/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47242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27239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623035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194290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403740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44781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587"/>
        <w:gridCol w:w="7125"/>
        <w:gridCol w:w="34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717"/>
        <w:gridCol w:w="5981"/>
        <w:gridCol w:w="41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53"/>
        <w:gridCol w:w="353"/>
        <w:gridCol w:w="5477"/>
        <w:gridCol w:w="5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-75034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1583"/>
        <w:gridCol w:w="5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1"/>
        <w:gridCol w:w="2243"/>
        <w:gridCol w:w="2243"/>
        <w:gridCol w:w="2739"/>
        <w:gridCol w:w="34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  <w:tr>
        <w:trPr>
          <w:trHeight w:val="30" w:hRule="atLeast"/>
        </w:trPr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954"/>
        <w:gridCol w:w="49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38-3 от 28 марта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34-3 от 19 декабря 2018 года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2019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1237"/>
        <w:gridCol w:w="3117"/>
        <w:gridCol w:w="2281"/>
        <w:gridCol w:w="1550"/>
        <w:gridCol w:w="3532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"Организация бесплатного подвоза учащихся до школы и обратно в сельской местности"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 "Реализация мер по содействию экономическому развитию регионов в рамках Программы развития регионов до 2020 года"</w:t>
            </w:r>
          </w:p>
          <w:bookmarkEnd w:id="26"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Уланбельского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Карабугетского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23879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Кылышбайского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Жамбылского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Кызылталского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35717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Биназарского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25391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Хантауского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Мирный"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Аксуек"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Мынаралского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села Акбакай"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Кызылотауского сельского округа"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26833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250212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