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da32" w14:textId="32fd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в Мойынкумском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23 апреля 2019 года № 145. Зарегистрировано Департаментом юстиции Жамбылской области 24 апреля 2019 года № 4202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 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> статьи 62 Закона Республики Казахстан от 27 июля 2007 года "Об образовании" акимат Мойынкумского района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в Мойынкумском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образования акимата Мойынкумского района" в установленном законодательством порядке обеспечить государственную регистрацию настоящего постановления в органах юстиции.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Есеева Бакытжана Жапаровича.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 2019 года № ___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 в Мойынкумском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4"/>
        <w:gridCol w:w="2032"/>
        <w:gridCol w:w="3100"/>
        <w:gridCol w:w="2564"/>
      </w:tblGrid>
      <w:tr>
        <w:trPr>
          <w:trHeight w:val="30" w:hRule="atLeast"/>
        </w:trPr>
        <w:tc>
          <w:tcPr>
            <w:tcW w:w="4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Балбөбек отдела образования акимата Мойынкумского района"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Ақбөпе отдела образования акимата Мойынкумского района"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Сказка отдела образования акимата Мойынкумского района"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Бөбек отдела образования акимата Мойынкумского района"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Балдәурен отдела образования акимата Мойынкумского района"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Балауса отдела образования акимата Мойынкумского района"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Ақбота отдела образования акимата Мойынкумского района"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Самал отдела образования акимата Мойынкумского района"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Айгөлек отдела образования акимата Мойынкумского района"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Балдырған отдела образования акимата Мойынкумского района"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Балапан отдела образования акимата Мойынкумского района"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Көгершін отдела образования акимата Мойынкумского района"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Құлыншақ отдела образования акимата Мойынкумского района"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НҰР-АЙ отдела образования акимата Мойынкумского района"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Қуаныш отдела образования акимата Мойынкумского района"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