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04ab" w14:textId="12a0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19 декабря 2018 года №34-3 "О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8 мая 2019 года № 40-5. Зарегистрировано Департаментом юстиции Жамбылской области 8 мая 2019 года № 4222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30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13 декабря 2018 года № 30-3 "Об областном бюджете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4212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19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4049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эталонном контрольном банке нормативных правовых актов Республики Казахстан 4 января 2019 года в электоронном виде) следующие изменения: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"7 831 039" заменить цифрами "8 580 128";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"6 354 455" заменить цифрами "7 103 544";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"7 861 292" заменить цифрами "8 610 381".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40-5 от 8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 от 19 декабря 2018 года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8580128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1456839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1010319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961985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7103544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7103544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1279"/>
        <w:gridCol w:w="1279"/>
        <w:gridCol w:w="6176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8610381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564541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4766256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367319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3449092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bookmarkEnd w:id="12"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680589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bookmarkEnd w:id="13"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14"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bookmarkEnd w:id="15"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bookmarkEnd w:id="16"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bookmarkEnd w:id="17"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587"/>
        <w:gridCol w:w="7125"/>
        <w:gridCol w:w="34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78"/>
        <w:gridCol w:w="1344"/>
        <w:gridCol w:w="153"/>
        <w:gridCol w:w="51"/>
        <w:gridCol w:w="5453"/>
        <w:gridCol w:w="39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5477"/>
        <w:gridCol w:w="5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-75034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40-5 от 8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 от 19 декабря 2018 года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1237"/>
        <w:gridCol w:w="3117"/>
        <w:gridCol w:w="2281"/>
        <w:gridCol w:w="1550"/>
        <w:gridCol w:w="3532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"Реализация мер по содействию экономическому развитию регионов в рамках Программы развития регионов до 2020 года"</w:t>
            </w:r>
          </w:p>
          <w:bookmarkEnd w:id="19"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Уланбельского сельского округа"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Карабугетского сельского округа"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Кылышбайского сельского округа"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Кызылталского сельского округа"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Биназарского сельского округа"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Хантауского сельского округа"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села Мирный"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села Аксуек"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Мынаралского сельского округа"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села Акбакай"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Кызылотауского сельского округа"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26986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262866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