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8a9b" w14:textId="7668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24 декабря 2018 года №35-2 "О бюджете сельских округов Мойынкумского района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14 мая 2019 года № 41-2. Зарегистрировано Департаментом юстиции Жамбылской области 16 мая 2019 года № 4231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Мойынкумского районного маслихата от 8 мая 2019 года </w:t>
      </w:r>
      <w:r>
        <w:rPr>
          <w:rFonts w:ascii="Times New Roman"/>
          <w:b w:val="false"/>
          <w:i w:val="false"/>
          <w:color w:val="000000"/>
          <w:sz w:val="28"/>
        </w:rPr>
        <w:t>№ 40-5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Мойынкумского районного маслихата от 19 декабря 2018 года № 34-3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4222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Мойынкумского района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9 января 2019 года в электоронном виде)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Мойынкумскому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"226 846" заменить цифрами "246 968";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"202 968" заменить цифрами "223 090";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"237 706" заменить цифрами "257 828".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Берликскому сельскому округу: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"112 543" заменить цифрами "120 555";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"108 864" заменить цифрами "116 876";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"112 722" заменить цифрами "120 734".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Кенесскому сельскому округу: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"62 587" заменить цифрами "67 260";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"59 614" заменить цифрами "64 287";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"63 403" заменить цифрами "68 076".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Шыганакскому сельскому округу: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"95 981" заменить цифрами "104 658";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"90 701" заменить цифрами "99 378";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"95 981" заменить цифрами "107 058";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"-2 400";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"2 400";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-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"2 400".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от 14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от 14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от 14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7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от 14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7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