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028a" w14:textId="4020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8 мая 2019 года № 40-6. Зарегистрировано Департаментом юстиции Жамбылской области 16 мая 2019 года № 4232. Утратило силу решением Мойынкумского районного маслихата Жамбылской области от 31 марта 2020 года № 56-5</w:t>
      </w:r>
    </w:p>
    <w:p>
      <w:pPr>
        <w:spacing w:after="0"/>
        <w:ind w:left="0"/>
        <w:jc w:val="both"/>
      </w:pPr>
      <w:bookmarkStart w:name="z7" w:id="0"/>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31.03.2020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и постановлением Правителства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Мойынкумский районный маслихат РЕШИЛ:</w:t>
      </w:r>
    </w:p>
    <w:bookmarkStart w:name="z8"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по Мойынкумскому району.</w:t>
      </w:r>
    </w:p>
    <w:bookmarkEnd w:id="1"/>
    <w:bookmarkStart w:name="z9" w:id="2"/>
    <w:p>
      <w:pPr>
        <w:spacing w:after="0"/>
        <w:ind w:left="0"/>
        <w:jc w:val="both"/>
      </w:pPr>
      <w:r>
        <w:rPr>
          <w:rFonts w:ascii="Times New Roman"/>
          <w:b w:val="false"/>
          <w:i w:val="false"/>
          <w:color w:val="000000"/>
          <w:sz w:val="28"/>
        </w:rPr>
        <w:t>
      2. Контроль за исполнение настоящего решения возложить на постоянную комиссию по социальному развитию территорий, образование, культуры, развитие языка, охрана здоровья населения, защита прав человека, малообеспеченных слоев населения, защита инвалидов, по делам молодежи, семьи и женщин районного маслихата.</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его первого офицального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 40-6 от 8 мая 2019 года</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r>
        <w:br/>
      </w:r>
      <w:r>
        <w:rPr>
          <w:rFonts w:ascii="Times New Roman"/>
          <w:b/>
          <w:i w:val="false"/>
          <w:color w:val="000000"/>
        </w:rPr>
        <w:t>1. Общие положения</w:t>
      </w:r>
    </w:p>
    <w:bookmarkEnd w:id="4"/>
    <w:bookmarkStart w:name="z16"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End w:id="5"/>
    <w:bookmarkStart w:name="z17" w:id="6"/>
    <w:p>
      <w:pPr>
        <w:spacing w:after="0"/>
        <w:ind w:left="0"/>
        <w:jc w:val="both"/>
      </w:pPr>
      <w:r>
        <w:rPr>
          <w:rFonts w:ascii="Times New Roman"/>
          <w:b w:val="false"/>
          <w:i w:val="false"/>
          <w:color w:val="000000"/>
          <w:sz w:val="28"/>
        </w:rPr>
        <w:t>
      2. Социальная помощь предоставляется гражданам постоянно проживающим в Мойынкумском районе.</w:t>
      </w:r>
    </w:p>
    <w:bookmarkEnd w:id="6"/>
    <w:bookmarkStart w:name="z18"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bookmarkStart w:name="z19" w:id="8"/>
    <w:p>
      <w:pPr>
        <w:spacing w:after="0"/>
        <w:ind w:left="0"/>
        <w:jc w:val="both"/>
      </w:pPr>
      <w:r>
        <w:rPr>
          <w:rFonts w:ascii="Times New Roman"/>
          <w:b w:val="false"/>
          <w:i w:val="false"/>
          <w:color w:val="000000"/>
          <w:sz w:val="28"/>
        </w:rPr>
        <w:t>
      1) Государственная корпорация "Правительство для граждан" (далее-уполномоченная организация по выплате денежной компенсации)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8"/>
    <w:bookmarkStart w:name="z20" w:id="9"/>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9"/>
    <w:bookmarkStart w:name="z21" w:id="10"/>
    <w:p>
      <w:pPr>
        <w:spacing w:after="0"/>
        <w:ind w:left="0"/>
        <w:jc w:val="both"/>
      </w:pPr>
      <w:r>
        <w:rPr>
          <w:rFonts w:ascii="Times New Roman"/>
          <w:b w:val="false"/>
          <w:i w:val="false"/>
          <w:color w:val="000000"/>
          <w:sz w:val="28"/>
        </w:rPr>
        <w:t>
      2) специальная комиссия – комиссия, создаваемая решением акима Мойынкумского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22" w:id="11"/>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1"/>
    <w:bookmarkStart w:name="z23" w:id="12"/>
    <w:p>
      <w:pPr>
        <w:spacing w:after="0"/>
        <w:ind w:left="0"/>
        <w:jc w:val="both"/>
      </w:pPr>
      <w:r>
        <w:rPr>
          <w:rFonts w:ascii="Times New Roman"/>
          <w:b w:val="false"/>
          <w:i w:val="false"/>
          <w:color w:val="000000"/>
          <w:sz w:val="28"/>
        </w:rPr>
        <w:t>
      4) среднедушевой доход семьи (гражданина) – доля совокупного дохода семьи, приходящаяся на каждого члена семьи в месяц;</w:t>
      </w:r>
    </w:p>
    <w:bookmarkEnd w:id="12"/>
    <w:bookmarkStart w:name="z24" w:id="13"/>
    <w:p>
      <w:pPr>
        <w:spacing w:after="0"/>
        <w:ind w:left="0"/>
        <w:jc w:val="both"/>
      </w:pPr>
      <w:r>
        <w:rPr>
          <w:rFonts w:ascii="Times New Roman"/>
          <w:b w:val="false"/>
          <w:i w:val="false"/>
          <w:color w:val="000000"/>
          <w:sz w:val="28"/>
        </w:rPr>
        <w:t xml:space="preserve">
      5) трудная жизненная ситуация – ситуация, объективно нарушающая жизнедеятельность гражданина, которую он не может преодолеть самостоятельно; </w:t>
      </w:r>
    </w:p>
    <w:bookmarkEnd w:id="13"/>
    <w:bookmarkStart w:name="z25" w:id="14"/>
    <w:p>
      <w:pPr>
        <w:spacing w:after="0"/>
        <w:ind w:left="0"/>
        <w:jc w:val="both"/>
      </w:pPr>
      <w:r>
        <w:rPr>
          <w:rFonts w:ascii="Times New Roman"/>
          <w:b w:val="false"/>
          <w:i w:val="false"/>
          <w:color w:val="000000"/>
          <w:sz w:val="28"/>
        </w:rPr>
        <w:t xml:space="preserve">
      6) уполномоченный орган – коммунальное государственное учреждение "Отдел занятости и социальных программ акимата Мойынкумского района" </w:t>
      </w:r>
    </w:p>
    <w:bookmarkEnd w:id="14"/>
    <w:bookmarkStart w:name="z26" w:id="15"/>
    <w:p>
      <w:pPr>
        <w:spacing w:after="0"/>
        <w:ind w:left="0"/>
        <w:jc w:val="both"/>
      </w:pPr>
      <w:r>
        <w:rPr>
          <w:rFonts w:ascii="Times New Roman"/>
          <w:b w:val="false"/>
          <w:i w:val="false"/>
          <w:color w:val="000000"/>
          <w:sz w:val="28"/>
        </w:rPr>
        <w:t>
      7)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7" w:id="16"/>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Мойынкумского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6"/>
    <w:bookmarkStart w:name="z28" w:id="17"/>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17"/>
    <w:bookmarkStart w:name="z29" w:id="18"/>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акима района.</w:t>
      </w:r>
    </w:p>
    <w:bookmarkEnd w:id="18"/>
    <w:bookmarkStart w:name="z30" w:id="19"/>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19"/>
    <w:bookmarkStart w:name="z31" w:id="20"/>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предоставляется:</w:t>
      </w:r>
    </w:p>
    <w:bookmarkEnd w:id="20"/>
    <w:bookmarkStart w:name="z32" w:id="21"/>
    <w:p>
      <w:pPr>
        <w:spacing w:after="0"/>
        <w:ind w:left="0"/>
        <w:jc w:val="both"/>
      </w:pPr>
      <w:r>
        <w:rPr>
          <w:rFonts w:ascii="Times New Roman"/>
          <w:b w:val="false"/>
          <w:i w:val="false"/>
          <w:color w:val="000000"/>
          <w:sz w:val="28"/>
        </w:rPr>
        <w:t>
      К 9 маю – день Победы:</w:t>
      </w:r>
    </w:p>
    <w:bookmarkEnd w:id="21"/>
    <w:bookmarkStart w:name="z33" w:id="22"/>
    <w:p>
      <w:pPr>
        <w:spacing w:after="0"/>
        <w:ind w:left="0"/>
        <w:jc w:val="both"/>
      </w:pPr>
      <w:r>
        <w:rPr>
          <w:rFonts w:ascii="Times New Roman"/>
          <w:b w:val="false"/>
          <w:i w:val="false"/>
          <w:color w:val="000000"/>
          <w:sz w:val="28"/>
        </w:rPr>
        <w:t>
      1.1. учасникам и инвалидам Великой Отечественной войны в размере 300 000 (триста тысяч) тенге;</w:t>
      </w:r>
    </w:p>
    <w:bookmarkEnd w:id="22"/>
    <w:bookmarkStart w:name="z34" w:id="23"/>
    <w:p>
      <w:pPr>
        <w:spacing w:after="0"/>
        <w:ind w:left="0"/>
        <w:jc w:val="both"/>
      </w:pPr>
      <w:r>
        <w:rPr>
          <w:rFonts w:ascii="Times New Roman"/>
          <w:b w:val="false"/>
          <w:i w:val="false"/>
          <w:color w:val="000000"/>
          <w:sz w:val="28"/>
        </w:rPr>
        <w:t>
      1.2.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100 000 (сто тысяч) тенге;</w:t>
      </w:r>
    </w:p>
    <w:bookmarkEnd w:id="23"/>
    <w:bookmarkStart w:name="z35" w:id="24"/>
    <w:p>
      <w:pPr>
        <w:spacing w:after="0"/>
        <w:ind w:left="0"/>
        <w:jc w:val="both"/>
      </w:pPr>
      <w:r>
        <w:rPr>
          <w:rFonts w:ascii="Times New Roman"/>
          <w:b w:val="false"/>
          <w:i w:val="false"/>
          <w:color w:val="000000"/>
          <w:sz w:val="28"/>
        </w:rPr>
        <w:t>
      1.3.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24"/>
    <w:bookmarkStart w:name="z36" w:id="25"/>
    <w:p>
      <w:pPr>
        <w:spacing w:after="0"/>
        <w:ind w:left="0"/>
        <w:jc w:val="both"/>
      </w:pPr>
      <w:r>
        <w:rPr>
          <w:rFonts w:ascii="Times New Roman"/>
          <w:b w:val="false"/>
          <w:i w:val="false"/>
          <w:color w:val="000000"/>
          <w:sz w:val="28"/>
        </w:rPr>
        <w:t>
      1.4.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100 000 (сто тысяч) тенге;</w:t>
      </w:r>
    </w:p>
    <w:bookmarkEnd w:id="25"/>
    <w:bookmarkStart w:name="z37" w:id="26"/>
    <w:p>
      <w:pPr>
        <w:spacing w:after="0"/>
        <w:ind w:left="0"/>
        <w:jc w:val="both"/>
      </w:pPr>
      <w:r>
        <w:rPr>
          <w:rFonts w:ascii="Times New Roman"/>
          <w:b w:val="false"/>
          <w:i w:val="false"/>
          <w:color w:val="000000"/>
          <w:sz w:val="28"/>
        </w:rPr>
        <w:t>
      1.5.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bookmarkEnd w:id="26"/>
    <w:bookmarkStart w:name="z38" w:id="27"/>
    <w:p>
      <w:pPr>
        <w:spacing w:after="0"/>
        <w:ind w:left="0"/>
        <w:jc w:val="both"/>
      </w:pPr>
      <w:r>
        <w:rPr>
          <w:rFonts w:ascii="Times New Roman"/>
          <w:b w:val="false"/>
          <w:i w:val="false"/>
          <w:color w:val="000000"/>
          <w:sz w:val="28"/>
        </w:rPr>
        <w:t>
      2) к 15 февралю – день вывода советских войск из Афганистана:</w:t>
      </w:r>
    </w:p>
    <w:bookmarkEnd w:id="27"/>
    <w:bookmarkStart w:name="z39" w:id="28"/>
    <w:p>
      <w:pPr>
        <w:spacing w:after="0"/>
        <w:ind w:left="0"/>
        <w:jc w:val="both"/>
      </w:pPr>
      <w:r>
        <w:rPr>
          <w:rFonts w:ascii="Times New Roman"/>
          <w:b w:val="false"/>
          <w:i w:val="false"/>
          <w:color w:val="000000"/>
          <w:sz w:val="28"/>
        </w:rPr>
        <w:t>
      2.1.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30 000 (тридцать тысяч) тенге;</w:t>
      </w:r>
    </w:p>
    <w:bookmarkEnd w:id="28"/>
    <w:bookmarkStart w:name="z40" w:id="29"/>
    <w:p>
      <w:pPr>
        <w:spacing w:after="0"/>
        <w:ind w:left="0"/>
        <w:jc w:val="both"/>
      </w:pPr>
      <w:r>
        <w:rPr>
          <w:rFonts w:ascii="Times New Roman"/>
          <w:b w:val="false"/>
          <w:i w:val="false"/>
          <w:color w:val="000000"/>
          <w:sz w:val="28"/>
        </w:rPr>
        <w:t>
      2.2.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15 000 (пятнадцать тысяч) тенге;</w:t>
      </w:r>
    </w:p>
    <w:bookmarkEnd w:id="29"/>
    <w:bookmarkStart w:name="z41" w:id="30"/>
    <w:p>
      <w:pPr>
        <w:spacing w:after="0"/>
        <w:ind w:left="0"/>
        <w:jc w:val="both"/>
      </w:pPr>
      <w:r>
        <w:rPr>
          <w:rFonts w:ascii="Times New Roman"/>
          <w:b w:val="false"/>
          <w:i w:val="false"/>
          <w:color w:val="000000"/>
          <w:sz w:val="28"/>
        </w:rPr>
        <w:t>
      2.3.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30"/>
    <w:bookmarkStart w:name="z42" w:id="31"/>
    <w:p>
      <w:pPr>
        <w:spacing w:after="0"/>
        <w:ind w:left="0"/>
        <w:jc w:val="both"/>
      </w:pPr>
      <w:r>
        <w:rPr>
          <w:rFonts w:ascii="Times New Roman"/>
          <w:b w:val="false"/>
          <w:i w:val="false"/>
          <w:color w:val="000000"/>
          <w:sz w:val="28"/>
        </w:rPr>
        <w:t>
      3) к 26 апреля – день аварии на Чернобыльской атомной электростанции:</w:t>
      </w:r>
    </w:p>
    <w:bookmarkEnd w:id="31"/>
    <w:bookmarkStart w:name="z43" w:id="32"/>
    <w:p>
      <w:pPr>
        <w:spacing w:after="0"/>
        <w:ind w:left="0"/>
        <w:jc w:val="both"/>
      </w:pPr>
      <w:r>
        <w:rPr>
          <w:rFonts w:ascii="Times New Roman"/>
          <w:b w:val="false"/>
          <w:i w:val="false"/>
          <w:color w:val="000000"/>
          <w:sz w:val="28"/>
        </w:rPr>
        <w:t>
      3.1. лицам, принимавшим участие в ликвидации последствий катастрофы на Чернобыльской атомной электростанции в 1986-1987 годах и ставшим инвалидами вследствии аварии на Чернобыльской атомной электростанции в размере 30 000 (тридцать тысяч) тенге;</w:t>
      </w:r>
    </w:p>
    <w:bookmarkEnd w:id="32"/>
    <w:bookmarkStart w:name="z44" w:id="33"/>
    <w:p>
      <w:pPr>
        <w:spacing w:after="0"/>
        <w:ind w:left="0"/>
        <w:jc w:val="both"/>
      </w:pPr>
      <w:r>
        <w:rPr>
          <w:rFonts w:ascii="Times New Roman"/>
          <w:b w:val="false"/>
          <w:i w:val="false"/>
          <w:color w:val="000000"/>
          <w:sz w:val="28"/>
        </w:rPr>
        <w:t xml:space="preserve">
      3.2. участникам ликвидации последствий катастрофы на Чернобыльской атомной электростанции в 1988-1989 годах в размере 15 000 (пятнадцать тысяч) </w:t>
      </w:r>
    </w:p>
    <w:bookmarkEnd w:id="33"/>
    <w:bookmarkStart w:name="z45" w:id="34"/>
    <w:p>
      <w:pPr>
        <w:spacing w:after="0"/>
        <w:ind w:left="0"/>
        <w:jc w:val="both"/>
      </w:pPr>
      <w:r>
        <w:rPr>
          <w:rFonts w:ascii="Times New Roman"/>
          <w:b w:val="false"/>
          <w:i w:val="false"/>
          <w:color w:val="000000"/>
          <w:sz w:val="28"/>
        </w:rPr>
        <w:t>
      4) к 29 августу – день закрытия Семипалатинского полигона:</w:t>
      </w:r>
    </w:p>
    <w:bookmarkEnd w:id="34"/>
    <w:bookmarkStart w:name="z46" w:id="35"/>
    <w:p>
      <w:pPr>
        <w:spacing w:after="0"/>
        <w:ind w:left="0"/>
        <w:jc w:val="both"/>
      </w:pPr>
      <w:r>
        <w:rPr>
          <w:rFonts w:ascii="Times New Roman"/>
          <w:b w:val="false"/>
          <w:i w:val="false"/>
          <w:color w:val="000000"/>
          <w:sz w:val="28"/>
        </w:rPr>
        <w:t>
      4.1. лицам, пострадавшим вследствии ядерных испытаний на Семипалатинском испытательном ядерном полигоне в размере 30 000 (тридцать тысяч) тенге;</w:t>
      </w:r>
    </w:p>
    <w:bookmarkEnd w:id="35"/>
    <w:bookmarkStart w:name="z47" w:id="36"/>
    <w:p>
      <w:pPr>
        <w:spacing w:after="0"/>
        <w:ind w:left="0"/>
        <w:jc w:val="both"/>
      </w:pPr>
      <w:r>
        <w:rPr>
          <w:rFonts w:ascii="Times New Roman"/>
          <w:b w:val="false"/>
          <w:i w:val="false"/>
          <w:color w:val="000000"/>
          <w:sz w:val="28"/>
        </w:rPr>
        <w:t>
      8. Единовременная социальная помощь к памятным датам и праздничным дням предоставляется в двухкратном размере.</w:t>
      </w:r>
    </w:p>
    <w:bookmarkEnd w:id="36"/>
    <w:bookmarkStart w:name="z48" w:id="37"/>
    <w:p>
      <w:pPr>
        <w:spacing w:after="0"/>
        <w:ind w:left="0"/>
        <w:jc w:val="both"/>
      </w:pPr>
      <w:r>
        <w:rPr>
          <w:rFonts w:ascii="Times New Roman"/>
          <w:b w:val="false"/>
          <w:i w:val="false"/>
          <w:color w:val="000000"/>
          <w:sz w:val="28"/>
        </w:rPr>
        <w:t>
      9. Ежемесячная социальная помощь по обращениям предоставляется:</w:t>
      </w:r>
    </w:p>
    <w:bookmarkEnd w:id="37"/>
    <w:bookmarkStart w:name="z49" w:id="38"/>
    <w:p>
      <w:pPr>
        <w:spacing w:after="0"/>
        <w:ind w:left="0"/>
        <w:jc w:val="both"/>
      </w:pPr>
      <w:r>
        <w:rPr>
          <w:rFonts w:ascii="Times New Roman"/>
          <w:b w:val="false"/>
          <w:i w:val="false"/>
          <w:color w:val="000000"/>
          <w:sz w:val="28"/>
        </w:rPr>
        <w:t>
      - ежемесячная социальная помощь в размере месячного прожиточного минимума лицам, больным туберкулезом, находящимся на амбулаторном уровне лечения (с ежемесячной справкой врачей) со среднедушевым доходом, в размере не прывышающего десятикратного прожиточного минимума.</w:t>
      </w:r>
    </w:p>
    <w:bookmarkEnd w:id="38"/>
    <w:bookmarkStart w:name="z50" w:id="39"/>
    <w:p>
      <w:pPr>
        <w:spacing w:after="0"/>
        <w:ind w:left="0"/>
        <w:jc w:val="both"/>
      </w:pPr>
      <w:r>
        <w:rPr>
          <w:rFonts w:ascii="Times New Roman"/>
          <w:b w:val="false"/>
          <w:i w:val="false"/>
          <w:color w:val="000000"/>
          <w:sz w:val="28"/>
        </w:rPr>
        <w:t>
      10) Единовременная социальная помощь по обращениям предоставляется:</w:t>
      </w:r>
    </w:p>
    <w:bookmarkEnd w:id="39"/>
    <w:bookmarkStart w:name="z51" w:id="40"/>
    <w:p>
      <w:pPr>
        <w:spacing w:after="0"/>
        <w:ind w:left="0"/>
        <w:jc w:val="both"/>
      </w:pPr>
      <w:r>
        <w:rPr>
          <w:rFonts w:ascii="Times New Roman"/>
          <w:b w:val="false"/>
          <w:i w:val="false"/>
          <w:color w:val="000000"/>
          <w:sz w:val="28"/>
        </w:rPr>
        <w:t>
      10.1 лицам, больным туберкулезом, находящимся на амбулаторном уровне лечения предоставляется в размере 30 000 (тридцать тысяч) тенге со среднедушевым доходам, в размере не прывышающего двухкратного прожиточного минимума:</w:t>
      </w:r>
    </w:p>
    <w:bookmarkEnd w:id="40"/>
    <w:bookmarkStart w:name="z52" w:id="41"/>
    <w:p>
      <w:pPr>
        <w:spacing w:after="0"/>
        <w:ind w:left="0"/>
        <w:jc w:val="both"/>
      </w:pPr>
      <w:r>
        <w:rPr>
          <w:rFonts w:ascii="Times New Roman"/>
          <w:b w:val="false"/>
          <w:i w:val="false"/>
          <w:color w:val="000000"/>
          <w:sz w:val="28"/>
        </w:rPr>
        <w:t>
      10.2. гражданам (семьям), имеющий среднедушевой доход, в размере не прывышающий 60 процентов от прожиточного минимума, при наступлении необходимости оказания социальной помощи в размере 30 000 (тридцать тысяч) тенге и при причинении ущерба гражданину (семье) либо его имуществу вследствие стихийного бедствия или пожара, в пределах 100 месячных расчетных показателей.</w:t>
      </w:r>
    </w:p>
    <w:bookmarkEnd w:id="41"/>
    <w:bookmarkStart w:name="z53" w:id="42"/>
    <w:p>
      <w:pPr>
        <w:spacing w:after="0"/>
        <w:ind w:left="0"/>
        <w:jc w:val="both"/>
      </w:pP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нуждающися граждане в течении месяца обращаются за социальной помощью в уполномоченный орган.</w:t>
      </w:r>
    </w:p>
    <w:bookmarkEnd w:id="42"/>
    <w:bookmarkStart w:name="z54" w:id="43"/>
    <w:p>
      <w:pPr>
        <w:spacing w:after="0"/>
        <w:ind w:left="0"/>
        <w:jc w:val="left"/>
      </w:pPr>
      <w:r>
        <w:rPr>
          <w:rFonts w:ascii="Times New Roman"/>
          <w:b/>
          <w:i w:val="false"/>
          <w:color w:val="000000"/>
        </w:rPr>
        <w:t xml:space="preserve"> 3. Порядок оказания социальной помощи</w:t>
      </w:r>
    </w:p>
    <w:bookmarkEnd w:id="43"/>
    <w:bookmarkStart w:name="z55" w:id="44"/>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акиматом Мойынкумского района по представлению уполномоченной организации либо иных организаций без истребования заявлений от получателей.</w:t>
      </w:r>
    </w:p>
    <w:bookmarkEnd w:id="44"/>
    <w:bookmarkStart w:name="z56" w:id="45"/>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45"/>
    <w:bookmarkStart w:name="z57" w:id="46"/>
    <w:p>
      <w:pPr>
        <w:spacing w:after="0"/>
        <w:ind w:left="0"/>
        <w:jc w:val="both"/>
      </w:pPr>
      <w:r>
        <w:rPr>
          <w:rFonts w:ascii="Times New Roman"/>
          <w:b w:val="false"/>
          <w:i w:val="false"/>
          <w:color w:val="000000"/>
          <w:sz w:val="28"/>
        </w:rPr>
        <w:t>
      1) документ, удостоверяющий личность;</w:t>
      </w:r>
    </w:p>
    <w:bookmarkEnd w:id="46"/>
    <w:bookmarkStart w:name="z58" w:id="47"/>
    <w:p>
      <w:pPr>
        <w:spacing w:after="0"/>
        <w:ind w:left="0"/>
        <w:jc w:val="both"/>
      </w:pPr>
      <w:r>
        <w:rPr>
          <w:rFonts w:ascii="Times New Roman"/>
          <w:b w:val="false"/>
          <w:i w:val="false"/>
          <w:color w:val="000000"/>
          <w:sz w:val="28"/>
        </w:rPr>
        <w:t xml:space="preserve">
      2) документ, подтверждающий регистрацию по постоянному месту жительства; </w:t>
      </w:r>
    </w:p>
    <w:bookmarkEnd w:id="47"/>
    <w:bookmarkStart w:name="z59" w:id="48"/>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w:t>
      </w:r>
      <w:r>
        <w:rPr>
          <w:rFonts w:ascii="Times New Roman"/>
          <w:b w:val="false"/>
          <w:i w:val="false"/>
          <w:color w:val="000000"/>
          <w:sz w:val="28"/>
        </w:rPr>
        <w:t xml:space="preserve"> правилам;</w:t>
      </w:r>
    </w:p>
    <w:bookmarkEnd w:id="48"/>
    <w:bookmarkStart w:name="z61" w:id="49"/>
    <w:p>
      <w:pPr>
        <w:spacing w:after="0"/>
        <w:ind w:left="0"/>
        <w:jc w:val="both"/>
      </w:pPr>
      <w:r>
        <w:rPr>
          <w:rFonts w:ascii="Times New Roman"/>
          <w:b w:val="false"/>
          <w:i w:val="false"/>
          <w:color w:val="000000"/>
          <w:sz w:val="28"/>
        </w:rPr>
        <w:t>
      4) сведения о доходах лица (членов семьи);</w:t>
      </w:r>
    </w:p>
    <w:bookmarkEnd w:id="49"/>
    <w:bookmarkStart w:name="z62" w:id="50"/>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50"/>
    <w:bookmarkStart w:name="z63" w:id="51"/>
    <w:p>
      <w:pPr>
        <w:spacing w:after="0"/>
        <w:ind w:left="0"/>
        <w:jc w:val="both"/>
      </w:pPr>
      <w:r>
        <w:rPr>
          <w:rFonts w:ascii="Times New Roman"/>
          <w:b w:val="false"/>
          <w:i w:val="false"/>
          <w:color w:val="000000"/>
          <w:sz w:val="28"/>
        </w:rPr>
        <w:t xml:space="preserve">
      13. Документы представляются в подлинниках и копиях для сверки, после чего подлинники документов возвращаются заявителю. </w:t>
      </w:r>
    </w:p>
    <w:bookmarkEnd w:id="51"/>
    <w:bookmarkStart w:name="z64" w:id="52"/>
    <w:p>
      <w:pPr>
        <w:spacing w:after="0"/>
        <w:ind w:left="0"/>
        <w:jc w:val="both"/>
      </w:pP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2"/>
    <w:bookmarkStart w:name="z65" w:id="53"/>
    <w:p>
      <w:pPr>
        <w:spacing w:after="0"/>
        <w:ind w:left="0"/>
        <w:jc w:val="both"/>
      </w:pPr>
      <w:r>
        <w:rPr>
          <w:rFonts w:ascii="Times New Roman"/>
          <w:b w:val="false"/>
          <w:i w:val="false"/>
          <w:color w:val="000000"/>
          <w:sz w:val="28"/>
        </w:rPr>
        <w:t xml:space="preserve">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w:t>
      </w:r>
    </w:p>
    <w:bookmarkEnd w:id="53"/>
    <w:bookmarkStart w:name="z66" w:id="54"/>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4"/>
    <w:bookmarkStart w:name="z67" w:id="55"/>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5"/>
    <w:bookmarkStart w:name="z68" w:id="56"/>
    <w:p>
      <w:pPr>
        <w:spacing w:after="0"/>
        <w:ind w:left="0"/>
        <w:jc w:val="both"/>
      </w:pP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6"/>
    <w:bookmarkStart w:name="z69" w:id="57"/>
    <w:p>
      <w:pPr>
        <w:spacing w:after="0"/>
        <w:ind w:left="0"/>
        <w:jc w:val="both"/>
      </w:pP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7"/>
    <w:bookmarkStart w:name="z70" w:id="58"/>
    <w:p>
      <w:pPr>
        <w:spacing w:after="0"/>
        <w:ind w:left="0"/>
        <w:jc w:val="both"/>
      </w:pP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8"/>
    <w:bookmarkStart w:name="z71" w:id="5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59"/>
    <w:bookmarkStart w:name="z72" w:id="60"/>
    <w:p>
      <w:pPr>
        <w:spacing w:after="0"/>
        <w:ind w:left="0"/>
        <w:jc w:val="both"/>
      </w:pP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0"/>
    <w:bookmarkStart w:name="z73" w:id="61"/>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61"/>
    <w:bookmarkStart w:name="z74" w:id="6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2"/>
    <w:bookmarkStart w:name="z75" w:id="6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3"/>
    <w:bookmarkStart w:name="z76" w:id="6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64"/>
    <w:bookmarkStart w:name="z77" w:id="65"/>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Мойынкумского района на текущий финансовый год.</w:t>
      </w:r>
    </w:p>
    <w:bookmarkEnd w:id="65"/>
    <w:bookmarkStart w:name="z78" w:id="66"/>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6"/>
    <w:bookmarkStart w:name="z79" w:id="67"/>
    <w:p>
      <w:pPr>
        <w:spacing w:after="0"/>
        <w:ind w:left="0"/>
        <w:jc w:val="both"/>
      </w:pPr>
      <w:r>
        <w:rPr>
          <w:rFonts w:ascii="Times New Roman"/>
          <w:b w:val="false"/>
          <w:i w:val="false"/>
          <w:color w:val="000000"/>
          <w:sz w:val="28"/>
        </w:rPr>
        <w:t>
      24. Социальная помощь прекращается в случаях:</w:t>
      </w:r>
    </w:p>
    <w:bookmarkEnd w:id="67"/>
    <w:bookmarkStart w:name="z80" w:id="68"/>
    <w:p>
      <w:pPr>
        <w:spacing w:after="0"/>
        <w:ind w:left="0"/>
        <w:jc w:val="both"/>
      </w:pPr>
      <w:r>
        <w:rPr>
          <w:rFonts w:ascii="Times New Roman"/>
          <w:b w:val="false"/>
          <w:i w:val="false"/>
          <w:color w:val="000000"/>
          <w:sz w:val="28"/>
        </w:rPr>
        <w:t>
      1) смерти получателя;</w:t>
      </w:r>
    </w:p>
    <w:bookmarkEnd w:id="68"/>
    <w:bookmarkStart w:name="z81" w:id="69"/>
    <w:p>
      <w:pPr>
        <w:spacing w:after="0"/>
        <w:ind w:left="0"/>
        <w:jc w:val="both"/>
      </w:pPr>
      <w:r>
        <w:rPr>
          <w:rFonts w:ascii="Times New Roman"/>
          <w:b w:val="false"/>
          <w:i w:val="false"/>
          <w:color w:val="000000"/>
          <w:sz w:val="28"/>
        </w:rPr>
        <w:t>
      2) выезда получателя на постоянное проживание за пределы Мойынкумского района;</w:t>
      </w:r>
    </w:p>
    <w:bookmarkEnd w:id="69"/>
    <w:bookmarkStart w:name="z82" w:id="7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0"/>
    <w:bookmarkStart w:name="z83" w:id="7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1"/>
    <w:bookmarkStart w:name="z84" w:id="7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2"/>
    <w:bookmarkStart w:name="z85" w:id="73"/>
    <w:p>
      <w:pPr>
        <w:spacing w:after="0"/>
        <w:ind w:left="0"/>
        <w:jc w:val="both"/>
      </w:pP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p>
    <w:bookmarkEnd w:id="73"/>
    <w:bookmarkStart w:name="z86" w:id="74"/>
    <w:p>
      <w:pPr>
        <w:spacing w:after="0"/>
        <w:ind w:left="0"/>
        <w:jc w:val="left"/>
      </w:pPr>
      <w:r>
        <w:rPr>
          <w:rFonts w:ascii="Times New Roman"/>
          <w:b/>
          <w:i w:val="false"/>
          <w:color w:val="000000"/>
        </w:rPr>
        <w:t xml:space="preserve"> 5. Заключительное положение</w:t>
      </w:r>
    </w:p>
    <w:bookmarkEnd w:id="74"/>
    <w:bookmarkStart w:name="z87" w:id="75"/>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Типовым</w:t>
            </w:r>
            <w:r>
              <w:br/>
            </w:r>
            <w:r>
              <w:rPr>
                <w:rFonts w:ascii="Times New Roman"/>
                <w:b w:val="false"/>
                <w:i w:val="false"/>
                <w:color w:val="000000"/>
                <w:sz w:val="20"/>
              </w:rPr>
              <w:t>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both"/>
      </w:pPr>
      <w:r>
        <w:rPr>
          <w:rFonts w:ascii="Times New Roman"/>
          <w:b w:val="false"/>
          <w:i w:val="false"/>
          <w:color w:val="000000"/>
          <w:sz w:val="28"/>
        </w:rPr>
        <w:t>
      Регистрационный номер семьи ______________</w:t>
      </w:r>
    </w:p>
    <w:bookmarkStart w:name="z90" w:id="76"/>
    <w:p>
      <w:pPr>
        <w:spacing w:after="0"/>
        <w:ind w:left="0"/>
        <w:jc w:val="left"/>
      </w:pPr>
      <w:r>
        <w:rPr>
          <w:rFonts w:ascii="Times New Roman"/>
          <w:b/>
          <w:i w:val="false"/>
          <w:color w:val="000000"/>
        </w:rPr>
        <w:t xml:space="preserve"> Сведения о составе семьи заявителя</w:t>
      </w:r>
    </w:p>
    <w:bookmarkEnd w:id="76"/>
    <w:bookmarkStart w:name="z91" w:id="77"/>
    <w:p>
      <w:pPr>
        <w:spacing w:after="0"/>
        <w:ind w:left="0"/>
        <w:jc w:val="both"/>
      </w:pPr>
      <w:r>
        <w:rPr>
          <w:rFonts w:ascii="Times New Roman"/>
          <w:b w:val="false"/>
          <w:i w:val="false"/>
          <w:color w:val="000000"/>
          <w:sz w:val="28"/>
        </w:rPr>
        <w:t>
      _________________________ 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(Ф.И.О. заявителя) (домашний адрес, тел.)</w:t>
      </w:r>
      <w:r>
        <w:br/>
      </w: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 п/п</w:t>
            </w:r>
          </w:p>
          <w:bookmarkEnd w:id="78"/>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Родственное отношение к заявителю</w:t>
            </w:r>
          </w:p>
          <w:bookmarkEnd w:id="79"/>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xml:space="preserve">
      </w:t>
      </w:r>
      <w:r>
        <w:rPr>
          <w:rFonts w:ascii="Times New Roman"/>
          <w:b w:val="false"/>
          <w:i w:val="false"/>
          <w:color w:val="000000"/>
          <w:sz w:val="28"/>
        </w:rPr>
        <w:t>Ф.И.О. должностного лица органа,</w:t>
      </w:r>
      <w:r>
        <w:br/>
      </w:r>
      <w:r>
        <w:rPr>
          <w:rFonts w:ascii="Times New Roman"/>
          <w:b w:val="false"/>
          <w:i w:val="false"/>
          <w:color w:val="000000"/>
          <w:sz w:val="28"/>
        </w:rPr>
        <w:t xml:space="preserve">
      </w:t>
      </w:r>
      <w:r>
        <w:rPr>
          <w:rFonts w:ascii="Times New Roman"/>
          <w:b w:val="false"/>
          <w:i w:val="false"/>
          <w:color w:val="000000"/>
          <w:sz w:val="28"/>
        </w:rPr>
        <w:t>уполномоченного заверять</w:t>
      </w:r>
      <w:r>
        <w:br/>
      </w:r>
      <w:r>
        <w:rPr>
          <w:rFonts w:ascii="Times New Roman"/>
          <w:b w:val="false"/>
          <w:i w:val="false"/>
          <w:color w:val="000000"/>
          <w:sz w:val="28"/>
        </w:rPr>
        <w:t xml:space="preserve">
      </w:t>
      </w:r>
      <w:r>
        <w:rPr>
          <w:rFonts w:ascii="Times New Roman"/>
          <w:b w:val="false"/>
          <w:i w:val="false"/>
          <w:color w:val="000000"/>
          <w:sz w:val="28"/>
        </w:rPr>
        <w:t xml:space="preserve">сведения о составе семьи 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Типовым</w:t>
            </w:r>
            <w:r>
              <w:br/>
            </w:r>
            <w:r>
              <w:rPr>
                <w:rFonts w:ascii="Times New Roman"/>
                <w:b w:val="false"/>
                <w:i w:val="false"/>
                <w:color w:val="000000"/>
                <w:sz w:val="20"/>
              </w:rPr>
              <w:t>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bookmarkStart w:name="z101" w:id="80"/>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w:t>
      </w:r>
      <w:r>
        <w:rPr>
          <w:rFonts w:ascii="Times New Roman"/>
          <w:b/>
          <w:i w:val="false"/>
          <w:color w:val="000000"/>
        </w:rPr>
        <w:t xml:space="preserve"> в связи с наступлением трудной жизненной ситуации</w:t>
      </w:r>
    </w:p>
    <w:bookmarkEnd w:id="80"/>
    <w:bookmarkStart w:name="z104" w:id="81"/>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w:t>
      </w:r>
      <w:r>
        <w:rPr>
          <w:rFonts w:ascii="Times New Roman"/>
          <w:b w:val="false"/>
          <w:i w:val="false"/>
          <w:color w:val="000000"/>
          <w:sz w:val="28"/>
        </w:rPr>
        <w:t>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(населенный пункт)</w:t>
      </w:r>
      <w:r>
        <w:br/>
      </w:r>
      <w:r>
        <w:rPr>
          <w:rFonts w:ascii="Times New Roman"/>
          <w:b w:val="false"/>
          <w:i w:val="false"/>
          <w:color w:val="000000"/>
          <w:sz w:val="28"/>
        </w:rPr>
        <w:t xml:space="preserve">
      </w:t>
      </w:r>
      <w:r>
        <w:rPr>
          <w:rFonts w:ascii="Times New Roman"/>
          <w:b w:val="false"/>
          <w:i w:val="false"/>
          <w:color w:val="000000"/>
          <w:sz w:val="28"/>
        </w:rPr>
        <w:t>1. Ф.И.О. заявителя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Адрес места жительства 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Трудная жизненная ситуация, в связи с наступлением которой</w:t>
      </w:r>
      <w:r>
        <w:br/>
      </w:r>
      <w:r>
        <w:rPr>
          <w:rFonts w:ascii="Times New Roman"/>
          <w:b w:val="false"/>
          <w:i w:val="false"/>
          <w:color w:val="000000"/>
          <w:sz w:val="28"/>
        </w:rPr>
        <w:t xml:space="preserve">
      </w:t>
      </w:r>
      <w:r>
        <w:rPr>
          <w:rFonts w:ascii="Times New Roman"/>
          <w:b w:val="false"/>
          <w:i w:val="false"/>
          <w:color w:val="000000"/>
          <w:sz w:val="28"/>
        </w:rPr>
        <w:t>заявитель обратился за социальной помощью 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Состав семьи (учитываются фактически проживающие в семье) __</w:t>
      </w:r>
      <w:r>
        <w:br/>
      </w:r>
      <w:r>
        <w:rPr>
          <w:rFonts w:ascii="Times New Roman"/>
          <w:b w:val="false"/>
          <w:i w:val="false"/>
          <w:color w:val="000000"/>
          <w:sz w:val="28"/>
        </w:rPr>
        <w:t xml:space="preserve">
      </w:t>
      </w:r>
      <w:r>
        <w:rPr>
          <w:rFonts w:ascii="Times New Roman"/>
          <w:b w:val="false"/>
          <w:i w:val="false"/>
          <w:color w:val="000000"/>
          <w:sz w:val="28"/>
        </w:rPr>
        <w:t>человек, в том числе:</w:t>
      </w:r>
      <w:r>
        <w:br/>
      </w: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197"/>
        <w:gridCol w:w="676"/>
        <w:gridCol w:w="676"/>
        <w:gridCol w:w="1890"/>
        <w:gridCol w:w="416"/>
        <w:gridCol w:w="5800"/>
        <w:gridCol w:w="677"/>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2"/>
          <w:p>
            <w:pPr>
              <w:spacing w:after="20"/>
              <w:ind w:left="20"/>
              <w:jc w:val="both"/>
            </w:pPr>
            <w:r>
              <w:rPr>
                <w:rFonts w:ascii="Times New Roman"/>
                <w:b w:val="false"/>
                <w:i w:val="false"/>
                <w:color w:val="000000"/>
                <w:sz w:val="20"/>
              </w:rPr>
              <w:t>
Дата рождения</w:t>
            </w:r>
          </w:p>
          <w:bookmarkEnd w:id="82"/>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3"/>
          <w:p>
            <w:pPr>
              <w:spacing w:after="20"/>
              <w:ind w:left="20"/>
              <w:jc w:val="both"/>
            </w:pPr>
            <w:r>
              <w:rPr>
                <w:rFonts w:ascii="Times New Roman"/>
                <w:b w:val="false"/>
                <w:i w:val="false"/>
                <w:color w:val="000000"/>
                <w:sz w:val="20"/>
              </w:rPr>
              <w:t>
Родст</w:t>
            </w:r>
            <w:r>
              <w:rPr>
                <w:rFonts w:ascii="Times New Roman"/>
                <w:b w:val="false"/>
                <w:i w:val="false"/>
                <w:color w:val="000000"/>
                <w:sz w:val="20"/>
              </w:rPr>
              <w:t>венное</w:t>
            </w:r>
            <w:r>
              <w:rPr>
                <w:rFonts w:ascii="Times New Roman"/>
                <w:b w:val="false"/>
                <w:i w:val="false"/>
                <w:color w:val="000000"/>
                <w:sz w:val="20"/>
              </w:rPr>
              <w:t xml:space="preserve"> отношение</w:t>
            </w:r>
            <w:r>
              <w:rPr>
                <w:rFonts w:ascii="Times New Roman"/>
                <w:b w:val="false"/>
                <w:i w:val="false"/>
                <w:color w:val="000000"/>
                <w:sz w:val="20"/>
              </w:rPr>
              <w:t xml:space="preserve"> к заявителю</w:t>
            </w:r>
          </w:p>
          <w:bookmarkEnd w:id="83"/>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4"/>
          <w:p>
            <w:pPr>
              <w:spacing w:after="20"/>
              <w:ind w:left="20"/>
              <w:jc w:val="both"/>
            </w:pPr>
            <w:r>
              <w:rPr>
                <w:rFonts w:ascii="Times New Roman"/>
                <w:b w:val="false"/>
                <w:i w:val="false"/>
                <w:color w:val="000000"/>
                <w:sz w:val="20"/>
              </w:rPr>
              <w:t>
Заня</w:t>
            </w:r>
            <w:r>
              <w:rPr>
                <w:rFonts w:ascii="Times New Roman"/>
                <w:b w:val="false"/>
                <w:i w:val="false"/>
                <w:color w:val="000000"/>
                <w:sz w:val="20"/>
              </w:rPr>
              <w:t>тость</w:t>
            </w:r>
            <w:r>
              <w:rPr>
                <w:rFonts w:ascii="Times New Roman"/>
                <w:b w:val="false"/>
                <w:i w:val="false"/>
                <w:color w:val="000000"/>
                <w:sz w:val="20"/>
              </w:rPr>
              <w:t xml:space="preserve"> (место</w:t>
            </w:r>
            <w:r>
              <w:rPr>
                <w:rFonts w:ascii="Times New Roman"/>
                <w:b w:val="false"/>
                <w:i w:val="false"/>
                <w:color w:val="000000"/>
                <w:sz w:val="20"/>
              </w:rPr>
              <w:t xml:space="preserve"> работы, учебы)</w:t>
            </w:r>
          </w:p>
          <w:bookmarkEnd w:id="84"/>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5"/>
          <w:p>
            <w:pPr>
              <w:spacing w:after="20"/>
              <w:ind w:left="20"/>
              <w:jc w:val="both"/>
            </w:pPr>
            <w:r>
              <w:rPr>
                <w:rFonts w:ascii="Times New Roman"/>
                <w:b w:val="false"/>
                <w:i w:val="false"/>
                <w:color w:val="000000"/>
                <w:sz w:val="20"/>
              </w:rPr>
              <w:t>
Причина</w:t>
            </w:r>
            <w:r>
              <w:rPr>
                <w:rFonts w:ascii="Times New Roman"/>
                <w:b w:val="false"/>
                <w:i w:val="false"/>
                <w:color w:val="000000"/>
                <w:sz w:val="20"/>
              </w:rPr>
              <w:t xml:space="preserve"> незанятости</w:t>
            </w:r>
          </w:p>
          <w:bookmarkEnd w:id="85"/>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6"/>
          <w:p>
            <w:pPr>
              <w:spacing w:after="20"/>
              <w:ind w:left="20"/>
              <w:jc w:val="both"/>
            </w:pPr>
            <w:r>
              <w:rPr>
                <w:rFonts w:ascii="Times New Roman"/>
                <w:b w:val="false"/>
                <w:i w:val="false"/>
                <w:color w:val="000000"/>
                <w:sz w:val="20"/>
              </w:rPr>
              <w:t>
Сведения об участии в</w:t>
            </w:r>
            <w:r>
              <w:rPr>
                <w:rFonts w:ascii="Times New Roman"/>
                <w:b w:val="false"/>
                <w:i w:val="false"/>
                <w:color w:val="000000"/>
                <w:sz w:val="20"/>
              </w:rPr>
              <w:t xml:space="preserve"> общественных работах,</w:t>
            </w:r>
            <w:r>
              <w:rPr>
                <w:rFonts w:ascii="Times New Roman"/>
                <w:b w:val="false"/>
                <w:i w:val="false"/>
                <w:color w:val="000000"/>
                <w:sz w:val="20"/>
              </w:rPr>
              <w:t xml:space="preserve"> профессиональной</w:t>
            </w:r>
            <w:r>
              <w:rPr>
                <w:rFonts w:ascii="Times New Roman"/>
                <w:b w:val="false"/>
                <w:i w:val="false"/>
                <w:color w:val="000000"/>
                <w:sz w:val="20"/>
              </w:rPr>
              <w:t xml:space="preserve"> Подготовке</w:t>
            </w:r>
            <w:r>
              <w:rPr>
                <w:rFonts w:ascii="Times New Roman"/>
                <w:b w:val="false"/>
                <w:i w:val="false"/>
                <w:color w:val="000000"/>
                <w:sz w:val="20"/>
              </w:rPr>
              <w:t xml:space="preserve"> (переподготовке,</w:t>
            </w:r>
            <w:r>
              <w:rPr>
                <w:rFonts w:ascii="Times New Roman"/>
                <w:b w:val="false"/>
                <w:i w:val="false"/>
                <w:color w:val="000000"/>
                <w:sz w:val="20"/>
              </w:rPr>
              <w:t xml:space="preserve"> повышении</w:t>
            </w:r>
            <w:r>
              <w:rPr>
                <w:rFonts w:ascii="Times New Roman"/>
                <w:b w:val="false"/>
                <w:i w:val="false"/>
                <w:color w:val="000000"/>
                <w:sz w:val="20"/>
              </w:rPr>
              <w:t xml:space="preserve"> квалификации) или в</w:t>
            </w:r>
            <w:r>
              <w:rPr>
                <w:rFonts w:ascii="Times New Roman"/>
                <w:b w:val="false"/>
                <w:i w:val="false"/>
                <w:color w:val="000000"/>
                <w:sz w:val="20"/>
              </w:rPr>
              <w:t xml:space="preserve"> активных мерах содействия занятости</w:t>
            </w:r>
          </w:p>
          <w:bookmarkEnd w:id="86"/>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7"/>
          <w:p>
            <w:pPr>
              <w:spacing w:after="20"/>
              <w:ind w:left="20"/>
              <w:jc w:val="both"/>
            </w:pPr>
            <w:r>
              <w:rPr>
                <w:rFonts w:ascii="Times New Roman"/>
                <w:b w:val="false"/>
                <w:i w:val="false"/>
                <w:color w:val="000000"/>
                <w:sz w:val="20"/>
              </w:rPr>
              <w:t>
Трудная</w:t>
            </w:r>
            <w:r>
              <w:rPr>
                <w:rFonts w:ascii="Times New Roman"/>
                <w:b w:val="false"/>
                <w:i w:val="false"/>
                <w:color w:val="000000"/>
                <w:sz w:val="20"/>
              </w:rPr>
              <w:t xml:space="preserve"> жизненная ситуация</w:t>
            </w:r>
          </w:p>
          <w:bookmarkEnd w:id="87"/>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xml:space="preserve">
      </w:t>
      </w:r>
      <w:r>
        <w:rPr>
          <w:rFonts w:ascii="Times New Roman"/>
          <w:b w:val="false"/>
          <w:i w:val="false"/>
          <w:color w:val="000000"/>
          <w:sz w:val="28"/>
        </w:rPr>
        <w:t>Зарегистрированы в качестве безработного в органах занятости</w:t>
      </w:r>
      <w:r>
        <w:br/>
      </w:r>
      <w:r>
        <w:rPr>
          <w:rFonts w:ascii="Times New Roman"/>
          <w:b w:val="false"/>
          <w:i w:val="false"/>
          <w:color w:val="000000"/>
          <w:sz w:val="28"/>
        </w:rPr>
        <w:t xml:space="preserve">
      </w:t>
      </w:r>
      <w:r>
        <w:rPr>
          <w:rFonts w:ascii="Times New Roman"/>
          <w:b w:val="false"/>
          <w:i w:val="false"/>
          <w:color w:val="000000"/>
          <w:sz w:val="28"/>
        </w:rPr>
        <w:t>_______ человек.</w:t>
      </w:r>
      <w:r>
        <w:br/>
      </w:r>
      <w:r>
        <w:rPr>
          <w:rFonts w:ascii="Times New Roman"/>
          <w:b w:val="false"/>
          <w:i w:val="false"/>
          <w:color w:val="000000"/>
          <w:sz w:val="28"/>
        </w:rPr>
        <w:t xml:space="preserve">
      </w:t>
      </w:r>
      <w:r>
        <w:rPr>
          <w:rFonts w:ascii="Times New Roman"/>
          <w:b w:val="false"/>
          <w:i w:val="false"/>
          <w:color w:val="000000"/>
          <w:sz w:val="28"/>
        </w:rPr>
        <w:t>Количество детей: ______</w:t>
      </w:r>
      <w:r>
        <w:br/>
      </w:r>
      <w:r>
        <w:rPr>
          <w:rFonts w:ascii="Times New Roman"/>
          <w:b w:val="false"/>
          <w:i w:val="false"/>
          <w:color w:val="000000"/>
          <w:sz w:val="28"/>
        </w:rPr>
        <w:t xml:space="preserve">
      </w:t>
      </w:r>
      <w:r>
        <w:rPr>
          <w:rFonts w:ascii="Times New Roman"/>
          <w:b w:val="false"/>
          <w:i w:val="false"/>
          <w:color w:val="000000"/>
          <w:sz w:val="28"/>
        </w:rPr>
        <w:t>обучающихся в высших и средних учебных заведениях на платной</w:t>
      </w:r>
      <w:r>
        <w:br/>
      </w:r>
      <w:r>
        <w:rPr>
          <w:rFonts w:ascii="Times New Roman"/>
          <w:b w:val="false"/>
          <w:i w:val="false"/>
          <w:color w:val="000000"/>
          <w:sz w:val="28"/>
        </w:rPr>
        <w:t xml:space="preserve">
      </w:t>
      </w:r>
      <w:r>
        <w:rPr>
          <w:rFonts w:ascii="Times New Roman"/>
          <w:b w:val="false"/>
          <w:i w:val="false"/>
          <w:color w:val="000000"/>
          <w:sz w:val="28"/>
        </w:rPr>
        <w:t>основе _______ человек, стоимость обучения в год ________ тенге.</w:t>
      </w:r>
      <w:r>
        <w:br/>
      </w:r>
      <w:r>
        <w:rPr>
          <w:rFonts w:ascii="Times New Roman"/>
          <w:b w:val="false"/>
          <w:i w:val="false"/>
          <w:color w:val="000000"/>
          <w:sz w:val="28"/>
        </w:rPr>
        <w:t xml:space="preserve">
      </w:t>
      </w:r>
      <w:r>
        <w:rPr>
          <w:rFonts w:ascii="Times New Roman"/>
          <w:b w:val="false"/>
          <w:i w:val="false"/>
          <w:color w:val="000000"/>
          <w:sz w:val="28"/>
        </w:rPr>
        <w:t>Наличие в семье Участников Великой Отечественной войны,</w:t>
      </w:r>
      <w:r>
        <w:br/>
      </w:r>
      <w:r>
        <w:rPr>
          <w:rFonts w:ascii="Times New Roman"/>
          <w:b w:val="false"/>
          <w:i w:val="false"/>
          <w:color w:val="000000"/>
          <w:sz w:val="28"/>
        </w:rPr>
        <w:t xml:space="preserve">
      </w:t>
      </w:r>
      <w:r>
        <w:rPr>
          <w:rFonts w:ascii="Times New Roman"/>
          <w:b w:val="false"/>
          <w:i w:val="false"/>
          <w:color w:val="000000"/>
          <w:sz w:val="28"/>
        </w:rPr>
        <w:t>инвалидов Великой Отечественной войны, приравненных к участникам</w:t>
      </w:r>
      <w:r>
        <w:br/>
      </w:r>
      <w:r>
        <w:rPr>
          <w:rFonts w:ascii="Times New Roman"/>
          <w:b w:val="false"/>
          <w:i w:val="false"/>
          <w:color w:val="000000"/>
          <w:sz w:val="28"/>
        </w:rPr>
        <w:t xml:space="preserve">
      </w:t>
      </w:r>
      <w:r>
        <w:rPr>
          <w:rFonts w:ascii="Times New Roman"/>
          <w:b w:val="false"/>
          <w:i w:val="false"/>
          <w:color w:val="000000"/>
          <w:sz w:val="28"/>
        </w:rPr>
        <w:t>Великой Отечественной войны и инвалидам Великой Отечественной войны,</w:t>
      </w:r>
      <w:r>
        <w:br/>
      </w:r>
      <w:r>
        <w:rPr>
          <w:rFonts w:ascii="Times New Roman"/>
          <w:b w:val="false"/>
          <w:i w:val="false"/>
          <w:color w:val="000000"/>
          <w:sz w:val="28"/>
        </w:rPr>
        <w:t xml:space="preserve">
      </w:t>
      </w:r>
      <w:r>
        <w:rPr>
          <w:rFonts w:ascii="Times New Roman"/>
          <w:b w:val="false"/>
          <w:i w:val="false"/>
          <w:color w:val="000000"/>
          <w:sz w:val="28"/>
        </w:rPr>
        <w:t>пенсионеров, пожилых лиц, старше 80-ти лет, лиц, имеющих социально</w:t>
      </w:r>
      <w:r>
        <w:br/>
      </w:r>
      <w:r>
        <w:rPr>
          <w:rFonts w:ascii="Times New Roman"/>
          <w:b w:val="false"/>
          <w:i w:val="false"/>
          <w:color w:val="000000"/>
          <w:sz w:val="28"/>
        </w:rPr>
        <w:t xml:space="preserve">
      </w:t>
      </w:r>
      <w:r>
        <w:rPr>
          <w:rFonts w:ascii="Times New Roman"/>
          <w:b w:val="false"/>
          <w:i w:val="false"/>
          <w:color w:val="000000"/>
          <w:sz w:val="28"/>
        </w:rPr>
        <w:t>значимые заболевания (злокачественные новообразования, туберкулез,</w:t>
      </w:r>
      <w:r>
        <w:br/>
      </w:r>
      <w:r>
        <w:rPr>
          <w:rFonts w:ascii="Times New Roman"/>
          <w:b w:val="false"/>
          <w:i w:val="false"/>
          <w:color w:val="000000"/>
          <w:sz w:val="28"/>
        </w:rPr>
        <w:t xml:space="preserve">
      </w:t>
      </w:r>
      <w:r>
        <w:rPr>
          <w:rFonts w:ascii="Times New Roman"/>
          <w:b w:val="false"/>
          <w:i w:val="false"/>
          <w:color w:val="000000"/>
          <w:sz w:val="28"/>
        </w:rPr>
        <w:t>вирус иммунодефицита человека), инвалидов, детей-инвалидов (указать</w:t>
      </w:r>
      <w:r>
        <w:br/>
      </w:r>
      <w:r>
        <w:rPr>
          <w:rFonts w:ascii="Times New Roman"/>
          <w:b w:val="false"/>
          <w:i w:val="false"/>
          <w:color w:val="000000"/>
          <w:sz w:val="28"/>
        </w:rPr>
        <w:t xml:space="preserve">
      </w:t>
      </w:r>
      <w:r>
        <w:rPr>
          <w:rFonts w:ascii="Times New Roman"/>
          <w:b w:val="false"/>
          <w:i w:val="false"/>
          <w:color w:val="000000"/>
          <w:sz w:val="28"/>
        </w:rPr>
        <w:t>или добавить иную категорию) 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Условия проживания (общежитие, арендное, приватизированное</w:t>
      </w:r>
      <w:r>
        <w:br/>
      </w:r>
      <w:r>
        <w:rPr>
          <w:rFonts w:ascii="Times New Roman"/>
          <w:b w:val="false"/>
          <w:i w:val="false"/>
          <w:color w:val="000000"/>
          <w:sz w:val="28"/>
        </w:rPr>
        <w:t xml:space="preserve">
      </w:t>
      </w:r>
      <w:r>
        <w:rPr>
          <w:rFonts w:ascii="Times New Roman"/>
          <w:b w:val="false"/>
          <w:i w:val="false"/>
          <w:color w:val="000000"/>
          <w:sz w:val="28"/>
        </w:rPr>
        <w:t>жилье, служебное жилье, жилой кооператив, индивидуальный жилой дом</w:t>
      </w:r>
      <w:r>
        <w:rPr>
          <w:rFonts w:ascii="Times New Roman"/>
          <w:b w:val="false"/>
          <w:i w:val="false"/>
          <w:color w:val="000000"/>
          <w:sz w:val="28"/>
        </w:rPr>
        <w:t xml:space="preserve"> или иное - указать):</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Расходы на содержание жилья: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3644"/>
        <w:gridCol w:w="518"/>
        <w:gridCol w:w="3045"/>
        <w:gridCol w:w="4775"/>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8"/>
          <w:p>
            <w:pPr>
              <w:spacing w:after="20"/>
              <w:ind w:left="20"/>
              <w:jc w:val="both"/>
            </w:pPr>
            <w:r>
              <w:rPr>
                <w:rFonts w:ascii="Times New Roman"/>
                <w:b w:val="false"/>
                <w:i w:val="false"/>
                <w:color w:val="000000"/>
                <w:sz w:val="20"/>
              </w:rPr>
              <w:t>
Ф.И.О. членов</w:t>
            </w:r>
            <w:r>
              <w:rPr>
                <w:rFonts w:ascii="Times New Roman"/>
                <w:b w:val="false"/>
                <w:i w:val="false"/>
                <w:color w:val="000000"/>
                <w:sz w:val="20"/>
              </w:rPr>
              <w:t xml:space="preserve"> семьи (в т. ч.</w:t>
            </w:r>
            <w:r>
              <w:rPr>
                <w:rFonts w:ascii="Times New Roman"/>
                <w:b w:val="false"/>
                <w:i w:val="false"/>
                <w:color w:val="000000"/>
                <w:sz w:val="20"/>
              </w:rPr>
              <w:t xml:space="preserve"> заявителя), имеющих доход</w:t>
            </w:r>
          </w:p>
          <w:bookmarkEnd w:id="88"/>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9"/>
          <w:p>
            <w:pPr>
              <w:spacing w:after="20"/>
              <w:ind w:left="20"/>
              <w:jc w:val="both"/>
            </w:pPr>
            <w:r>
              <w:rPr>
                <w:rFonts w:ascii="Times New Roman"/>
                <w:b w:val="false"/>
                <w:i w:val="false"/>
                <w:color w:val="000000"/>
                <w:sz w:val="20"/>
              </w:rPr>
              <w:t>
Вид дохода</w:t>
            </w:r>
          </w:p>
          <w:bookmarkEnd w:id="89"/>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0"/>
          <w:p>
            <w:pPr>
              <w:spacing w:after="20"/>
              <w:ind w:left="20"/>
              <w:jc w:val="both"/>
            </w:pPr>
            <w:r>
              <w:rPr>
                <w:rFonts w:ascii="Times New Roman"/>
                <w:b w:val="false"/>
                <w:i w:val="false"/>
                <w:color w:val="000000"/>
                <w:sz w:val="20"/>
              </w:rPr>
              <w:t>
Сумма дохода</w:t>
            </w:r>
            <w:r>
              <w:rPr>
                <w:rFonts w:ascii="Times New Roman"/>
                <w:b w:val="false"/>
                <w:i w:val="false"/>
                <w:color w:val="000000"/>
                <w:sz w:val="20"/>
              </w:rPr>
              <w:t xml:space="preserve"> за предыдущий</w:t>
            </w:r>
            <w:r>
              <w:rPr>
                <w:rFonts w:ascii="Times New Roman"/>
                <w:b w:val="false"/>
                <w:i w:val="false"/>
                <w:color w:val="000000"/>
                <w:sz w:val="20"/>
              </w:rPr>
              <w:t xml:space="preserve"> квартал (тенге) </w:t>
            </w:r>
            <w:r>
              <w:rPr>
                <w:rFonts w:ascii="Times New Roman"/>
                <w:b w:val="false"/>
                <w:i w:val="false"/>
                <w:color w:val="000000"/>
                <w:sz w:val="20"/>
              </w:rPr>
              <w:t>в среднем за</w:t>
            </w:r>
            <w:r>
              <w:rPr>
                <w:rFonts w:ascii="Times New Roman"/>
                <w:b w:val="false"/>
                <w:i w:val="false"/>
                <w:color w:val="000000"/>
                <w:sz w:val="20"/>
              </w:rPr>
              <w:t xml:space="preserve"> месяц за квартал</w:t>
            </w:r>
          </w:p>
          <w:bookmarkEnd w:id="90"/>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1"/>
          <w:p>
            <w:pPr>
              <w:spacing w:after="20"/>
              <w:ind w:left="20"/>
              <w:jc w:val="both"/>
            </w:pPr>
            <w:r>
              <w:rPr>
                <w:rFonts w:ascii="Times New Roman"/>
                <w:b w:val="false"/>
                <w:i w:val="false"/>
                <w:color w:val="000000"/>
                <w:sz w:val="20"/>
              </w:rPr>
              <w:t>
Сведения о личном подсобном хозяйстве</w:t>
            </w:r>
            <w:r>
              <w:rPr>
                <w:rFonts w:ascii="Times New Roman"/>
                <w:b w:val="false"/>
                <w:i w:val="false"/>
                <w:color w:val="000000"/>
                <w:sz w:val="20"/>
              </w:rPr>
              <w:t xml:space="preserve"> (приусадебный участок, скот и птица),</w:t>
            </w:r>
            <w:r>
              <w:rPr>
                <w:rFonts w:ascii="Times New Roman"/>
                <w:b w:val="false"/>
                <w:i w:val="false"/>
                <w:color w:val="000000"/>
                <w:sz w:val="20"/>
              </w:rPr>
              <w:t xml:space="preserve"> дачном и земельном участке (земельной доли)</w:t>
            </w:r>
          </w:p>
          <w:bookmarkEnd w:id="91"/>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Наличие:</w:t>
      </w:r>
      <w:r>
        <w:br/>
      </w:r>
      <w:r>
        <w:rPr>
          <w:rFonts w:ascii="Times New Roman"/>
          <w:b w:val="false"/>
          <w:i w:val="false"/>
          <w:color w:val="000000"/>
          <w:sz w:val="28"/>
        </w:rPr>
        <w:t xml:space="preserve">
      </w:t>
      </w:r>
      <w:r>
        <w:rPr>
          <w:rFonts w:ascii="Times New Roman"/>
          <w:b w:val="false"/>
          <w:i w:val="false"/>
          <w:color w:val="000000"/>
          <w:sz w:val="28"/>
        </w:rPr>
        <w:t>автотранспорта (марка, год выпуска, правоустанавливающий</w:t>
      </w:r>
      <w:r>
        <w:br/>
      </w:r>
      <w:r>
        <w:rPr>
          <w:rFonts w:ascii="Times New Roman"/>
          <w:b w:val="false"/>
          <w:i w:val="false"/>
          <w:color w:val="000000"/>
          <w:sz w:val="28"/>
        </w:rPr>
        <w:t xml:space="preserve">
      </w:t>
      </w:r>
      <w:r>
        <w:rPr>
          <w:rFonts w:ascii="Times New Roman"/>
          <w:b w:val="false"/>
          <w:i w:val="false"/>
          <w:color w:val="000000"/>
          <w:sz w:val="28"/>
        </w:rPr>
        <w:t>документ, заявленные доходы от его эксплуатации)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 иного жилья, кроме</w:t>
      </w:r>
      <w:r>
        <w:br/>
      </w:r>
      <w:r>
        <w:rPr>
          <w:rFonts w:ascii="Times New Roman"/>
          <w:b w:val="false"/>
          <w:i w:val="false"/>
          <w:color w:val="000000"/>
          <w:sz w:val="28"/>
        </w:rPr>
        <w:t xml:space="preserve">
      </w:t>
      </w:r>
      <w:r>
        <w:rPr>
          <w:rFonts w:ascii="Times New Roman"/>
          <w:b w:val="false"/>
          <w:i w:val="false"/>
          <w:color w:val="000000"/>
          <w:sz w:val="28"/>
        </w:rPr>
        <w:t>занимаемого в настоящее время, (заявленные доходы от его</w:t>
      </w:r>
      <w:r>
        <w:rPr>
          <w:rFonts w:ascii="Times New Roman"/>
          <w:b w:val="false"/>
          <w:i w:val="false"/>
          <w:color w:val="000000"/>
          <w:sz w:val="28"/>
        </w:rPr>
        <w:t xml:space="preserve"> эксплуатации)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 Сведения о ранее полученной помощи (форма, сумма,</w:t>
      </w:r>
      <w:r>
        <w:rPr>
          <w:rFonts w:ascii="Times New Roman"/>
          <w:b w:val="false"/>
          <w:i w:val="false"/>
          <w:color w:val="000000"/>
          <w:sz w:val="28"/>
        </w:rPr>
        <w:t xml:space="preserve"> источник):</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8. Иные доходы семьи (форма, сумма, источник):</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9. Обеспеченность детей школьными принадлежностями, одеждой,</w:t>
      </w:r>
      <w:r>
        <w:rPr>
          <w:rFonts w:ascii="Times New Roman"/>
          <w:b w:val="false"/>
          <w:i w:val="false"/>
          <w:color w:val="000000"/>
          <w:sz w:val="28"/>
        </w:rPr>
        <w:t xml:space="preserve"> обувью:</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10. Санитарно-эпидемиологические условия проживания: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 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Члены комиссии: </w:t>
      </w:r>
      <w:r>
        <w:br/>
      </w:r>
      <w:r>
        <w:rPr>
          <w:rFonts w:ascii="Times New Roman"/>
          <w:b w:val="false"/>
          <w:i w:val="false"/>
          <w:color w:val="000000"/>
          <w:sz w:val="28"/>
        </w:rPr>
        <w:t>
</w:t>
      </w:r>
    </w:p>
    <w:bookmarkStart w:name="z199" w:id="92"/>
    <w:p>
      <w:pPr>
        <w:spacing w:after="0"/>
        <w:ind w:left="0"/>
        <w:jc w:val="both"/>
      </w:pPr>
      <w:r>
        <w:rPr>
          <w:rFonts w:ascii="Times New Roman"/>
          <w:b w:val="false"/>
          <w:i w:val="false"/>
          <w:color w:val="000000"/>
          <w:sz w:val="28"/>
        </w:rPr>
        <w:t>
      _________________________ 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 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 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 ______________________</w:t>
      </w:r>
      <w:r>
        <w:br/>
      </w:r>
      <w:r>
        <w:rPr>
          <w:rFonts w:ascii="Times New Roman"/>
          <w:b w:val="false"/>
          <w:i w:val="false"/>
          <w:color w:val="000000"/>
          <w:sz w:val="28"/>
        </w:rPr>
        <w:t>
      (подписи) (Ф.И.О.)</w:t>
      </w:r>
      <w:r>
        <w:br/>
      </w:r>
      <w:r>
        <w:rPr>
          <w:rFonts w:ascii="Times New Roman"/>
          <w:b w:val="false"/>
          <w:i w:val="false"/>
          <w:color w:val="000000"/>
          <w:sz w:val="28"/>
        </w:rPr>
        <w:t>
</w:t>
      </w:r>
    </w:p>
    <w:bookmarkEnd w:id="92"/>
    <w:bookmarkStart w:name="z204" w:id="93"/>
    <w:p>
      <w:pPr>
        <w:spacing w:after="0"/>
        <w:ind w:left="0"/>
        <w:jc w:val="both"/>
      </w:pPr>
      <w:r>
        <w:rPr>
          <w:rFonts w:ascii="Times New Roman"/>
          <w:b w:val="false"/>
          <w:i w:val="false"/>
          <w:color w:val="000000"/>
          <w:sz w:val="28"/>
        </w:rPr>
        <w:t>
      С составленным актом ознакомлен(а): ___________________________</w:t>
      </w:r>
      <w:r>
        <w:br/>
      </w:r>
      <w:r>
        <w:rPr>
          <w:rFonts w:ascii="Times New Roman"/>
          <w:b w:val="false"/>
          <w:i w:val="false"/>
          <w:color w:val="000000"/>
          <w:sz w:val="28"/>
        </w:rPr>
        <w:t xml:space="preserve">
      </w:t>
      </w:r>
      <w:r>
        <w:rPr>
          <w:rFonts w:ascii="Times New Roman"/>
          <w:b w:val="false"/>
          <w:i w:val="false"/>
          <w:color w:val="000000"/>
          <w:sz w:val="28"/>
        </w:rPr>
        <w:t>Ф.И.О. и подпись заявителя</w:t>
      </w:r>
      <w:r>
        <w:br/>
      </w:r>
      <w:r>
        <w:rPr>
          <w:rFonts w:ascii="Times New Roman"/>
          <w:b w:val="false"/>
          <w:i w:val="false"/>
          <w:color w:val="000000"/>
          <w:sz w:val="28"/>
        </w:rPr>
        <w:t xml:space="preserve">
      </w:t>
      </w:r>
      <w:r>
        <w:rPr>
          <w:rFonts w:ascii="Times New Roman"/>
          <w:b w:val="false"/>
          <w:i w:val="false"/>
          <w:color w:val="000000"/>
          <w:sz w:val="28"/>
        </w:rPr>
        <w:t>От проведения обследования отказываюсь _______________ Ф.И.О. и</w:t>
      </w:r>
      <w:r>
        <w:rPr>
          <w:rFonts w:ascii="Times New Roman"/>
          <w:b w:val="false"/>
          <w:i w:val="false"/>
          <w:color w:val="000000"/>
          <w:sz w:val="28"/>
        </w:rPr>
        <w:t xml:space="preserve"> подпись заявителя (или одного из членов семьи), дата 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(заполняется в случае отказа заявителя от проведения обследования)</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Типовым</w:t>
            </w:r>
            <w:r>
              <w:br/>
            </w:r>
            <w:r>
              <w:rPr>
                <w:rFonts w:ascii="Times New Roman"/>
                <w:b w:val="false"/>
                <w:i w:val="false"/>
                <w:color w:val="000000"/>
                <w:sz w:val="20"/>
              </w:rPr>
              <w:t>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bookmarkStart w:name="z211" w:id="94"/>
    <w:p>
      <w:pPr>
        <w:spacing w:after="0"/>
        <w:ind w:left="0"/>
        <w:jc w:val="left"/>
      </w:pPr>
      <w:r>
        <w:rPr>
          <w:rFonts w:ascii="Times New Roman"/>
          <w:b/>
          <w:i w:val="false"/>
          <w:color w:val="000000"/>
        </w:rPr>
        <w:t xml:space="preserve"> Заключение участковой комиссии № __ </w:t>
      </w:r>
    </w:p>
    <w:bookmarkEnd w:id="94"/>
    <w:p>
      <w:pPr>
        <w:spacing w:after="0"/>
        <w:ind w:left="0"/>
        <w:jc w:val="both"/>
      </w:pPr>
      <w:r>
        <w:rPr>
          <w:rFonts w:ascii="Times New Roman"/>
          <w:b w:val="false"/>
          <w:i w:val="false"/>
          <w:color w:val="000000"/>
          <w:sz w:val="28"/>
        </w:rPr>
        <w:t>
       __ _________ 20__ г.</w:t>
      </w:r>
    </w:p>
    <w:bookmarkStart w:name="z212" w:id="95"/>
    <w:p>
      <w:pPr>
        <w:spacing w:after="0"/>
        <w:ind w:left="0"/>
        <w:jc w:val="both"/>
      </w:pPr>
      <w:r>
        <w:rPr>
          <w:rFonts w:ascii="Times New Roman"/>
          <w:b w:val="false"/>
          <w:i w:val="false"/>
          <w:color w:val="000000"/>
          <w:sz w:val="28"/>
        </w:rPr>
        <w:t>
      Участковая комиссия в соответствии с Правилами оказания</w:t>
      </w:r>
      <w:r>
        <w:br/>
      </w:r>
      <w:r>
        <w:rPr>
          <w:rFonts w:ascii="Times New Roman"/>
          <w:b w:val="false"/>
          <w:i w:val="false"/>
          <w:color w:val="000000"/>
          <w:sz w:val="28"/>
        </w:rPr>
        <w:t xml:space="preserve">
      </w:t>
      </w:r>
      <w:r>
        <w:rPr>
          <w:rFonts w:ascii="Times New Roman"/>
          <w:b w:val="false"/>
          <w:i w:val="false"/>
          <w:color w:val="000000"/>
          <w:sz w:val="28"/>
        </w:rPr>
        <w:t>социальной помощи, установления размеров и определения перечня</w:t>
      </w:r>
      <w:r>
        <w:br/>
      </w:r>
      <w:r>
        <w:rPr>
          <w:rFonts w:ascii="Times New Roman"/>
          <w:b w:val="false"/>
          <w:i w:val="false"/>
          <w:color w:val="000000"/>
          <w:sz w:val="28"/>
        </w:rPr>
        <w:t xml:space="preserve">
      </w:t>
      </w:r>
      <w:r>
        <w:rPr>
          <w:rFonts w:ascii="Times New Roman"/>
          <w:b w:val="false"/>
          <w:i w:val="false"/>
          <w:color w:val="000000"/>
          <w:sz w:val="28"/>
        </w:rPr>
        <w:t>отдельных категорий нуждающихся граждан, рассмотрев заявление и</w:t>
      </w:r>
      <w:r>
        <w:br/>
      </w:r>
      <w:r>
        <w:rPr>
          <w:rFonts w:ascii="Times New Roman"/>
          <w:b w:val="false"/>
          <w:i w:val="false"/>
          <w:color w:val="000000"/>
          <w:sz w:val="28"/>
        </w:rPr>
        <w:t xml:space="preserve">
      </w:t>
      </w:r>
      <w:r>
        <w:rPr>
          <w:rFonts w:ascii="Times New Roman"/>
          <w:b w:val="false"/>
          <w:i w:val="false"/>
          <w:color w:val="000000"/>
          <w:sz w:val="28"/>
        </w:rPr>
        <w:t>прилагаемые к нему документы лица (семьи), обратившегося за</w:t>
      </w:r>
      <w:r>
        <w:br/>
      </w:r>
      <w:r>
        <w:rPr>
          <w:rFonts w:ascii="Times New Roman"/>
          <w:b w:val="false"/>
          <w:i w:val="false"/>
          <w:color w:val="000000"/>
          <w:sz w:val="28"/>
        </w:rPr>
        <w:t xml:space="preserve">
      </w:t>
      </w:r>
      <w:r>
        <w:rPr>
          <w:rFonts w:ascii="Times New Roman"/>
          <w:b w:val="false"/>
          <w:i w:val="false"/>
          <w:color w:val="000000"/>
          <w:sz w:val="28"/>
        </w:rPr>
        <w:t>предоставлением социальной помощи в связи с наступлением трудной</w:t>
      </w:r>
      <w:r>
        <w:br/>
      </w:r>
      <w:r>
        <w:rPr>
          <w:rFonts w:ascii="Times New Roman"/>
          <w:b w:val="false"/>
          <w:i w:val="false"/>
          <w:color w:val="000000"/>
          <w:sz w:val="28"/>
        </w:rPr>
        <w:t xml:space="preserve">
      </w:t>
      </w:r>
      <w:r>
        <w:rPr>
          <w:rFonts w:ascii="Times New Roman"/>
          <w:b w:val="false"/>
          <w:i w:val="false"/>
          <w:color w:val="000000"/>
          <w:sz w:val="28"/>
        </w:rPr>
        <w:t>жизненной ситуации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bookmarkEnd w:id="95"/>
    <w:bookmarkStart w:name="z219" w:id="96"/>
    <w:p>
      <w:pPr>
        <w:spacing w:after="0"/>
        <w:ind w:left="0"/>
        <w:jc w:val="both"/>
      </w:pPr>
      <w:r>
        <w:rPr>
          <w:rFonts w:ascii="Times New Roman"/>
          <w:b w:val="false"/>
          <w:i w:val="false"/>
          <w:color w:val="000000"/>
          <w:sz w:val="28"/>
        </w:rPr>
        <w:t>
      (фамилия, имя, отчество заявителя)</w:t>
      </w:r>
      <w:r>
        <w:br/>
      </w:r>
      <w:r>
        <w:rPr>
          <w:rFonts w:ascii="Times New Roman"/>
          <w:b w:val="false"/>
          <w:i w:val="false"/>
          <w:color w:val="000000"/>
          <w:sz w:val="28"/>
        </w:rPr>
        <w:t>
</w:t>
      </w:r>
    </w:p>
    <w:bookmarkEnd w:id="96"/>
    <w:bookmarkStart w:name="z220" w:id="97"/>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w:t>
      </w:r>
      <w:r>
        <w:br/>
      </w:r>
      <w:r>
        <w:rPr>
          <w:rFonts w:ascii="Times New Roman"/>
          <w:b w:val="false"/>
          <w:i w:val="false"/>
          <w:color w:val="000000"/>
          <w:sz w:val="28"/>
        </w:rPr>
        <w:t xml:space="preserve">
      </w:t>
      </w:r>
      <w:r>
        <w:rPr>
          <w:rFonts w:ascii="Times New Roman"/>
          <w:b w:val="false"/>
          <w:i w:val="false"/>
          <w:color w:val="000000"/>
          <w:sz w:val="28"/>
        </w:rPr>
        <w:t>материального положения заявителя (семьи) выносит заключение 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bookmarkEnd w:id="97"/>
    <w:bookmarkStart w:name="z223" w:id="98"/>
    <w:p>
      <w:pPr>
        <w:spacing w:after="0"/>
        <w:ind w:left="0"/>
        <w:jc w:val="both"/>
      </w:pP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w:t>
      </w:r>
    </w:p>
    <w:bookmarkEnd w:id="98"/>
    <w:bookmarkStart w:name="z224" w:id="99"/>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w:t>
      </w:r>
      <w:r>
        <w:br/>
      </w:r>
      <w:r>
        <w:rPr>
          <w:rFonts w:ascii="Times New Roman"/>
          <w:b w:val="false"/>
          <w:i w:val="false"/>
          <w:color w:val="000000"/>
          <w:sz w:val="28"/>
        </w:rPr>
        <w:t xml:space="preserve">
      </w:t>
      </w:r>
      <w:r>
        <w:rPr>
          <w:rFonts w:ascii="Times New Roman"/>
          <w:b w:val="false"/>
          <w:i w:val="false"/>
          <w:color w:val="000000"/>
          <w:sz w:val="28"/>
        </w:rPr>
        <w:t>жизненной ситуации</w:t>
      </w:r>
      <w:r>
        <w:br/>
      </w:r>
      <w:r>
        <w:rPr>
          <w:rFonts w:ascii="Times New Roman"/>
          <w:b w:val="false"/>
          <w:i w:val="false"/>
          <w:color w:val="000000"/>
          <w:sz w:val="28"/>
        </w:rPr>
        <w:t xml:space="preserve">
      </w:t>
      </w:r>
      <w:r>
        <w:rPr>
          <w:rFonts w:ascii="Times New Roman"/>
          <w:b w:val="false"/>
          <w:i w:val="false"/>
          <w:color w:val="000000"/>
          <w:sz w:val="28"/>
        </w:rPr>
        <w:t>Председатель комиссии: ________________ __________________________</w:t>
      </w:r>
      <w:r>
        <w:br/>
      </w:r>
      <w:r>
        <w:rPr>
          <w:rFonts w:ascii="Times New Roman"/>
          <w:b w:val="false"/>
          <w:i w:val="false"/>
          <w:color w:val="000000"/>
          <w:sz w:val="28"/>
        </w:rPr>
        <w:t xml:space="preserve">
      </w:t>
      </w:r>
      <w:r>
        <w:rPr>
          <w:rFonts w:ascii="Times New Roman"/>
          <w:b w:val="false"/>
          <w:i w:val="false"/>
          <w:color w:val="000000"/>
          <w:sz w:val="28"/>
        </w:rPr>
        <w:t>Члены комиссии: _______________________ __________________________</w:t>
      </w:r>
      <w:r>
        <w:br/>
      </w:r>
      <w:r>
        <w:rPr>
          <w:rFonts w:ascii="Times New Roman"/>
          <w:b w:val="false"/>
          <w:i w:val="false"/>
          <w:color w:val="000000"/>
          <w:sz w:val="28"/>
        </w:rPr>
        <w:t>
</w:t>
      </w:r>
    </w:p>
    <w:bookmarkEnd w:id="99"/>
    <w:bookmarkStart w:name="z228" w:id="100"/>
    <w:p>
      <w:pPr>
        <w:spacing w:after="0"/>
        <w:ind w:left="0"/>
        <w:jc w:val="both"/>
      </w:pPr>
      <w:r>
        <w:rPr>
          <w:rFonts w:ascii="Times New Roman"/>
          <w:b w:val="false"/>
          <w:i w:val="false"/>
          <w:color w:val="000000"/>
          <w:sz w:val="28"/>
        </w:rPr>
        <w:t>
      _______________________ 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 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 __________________________</w:t>
      </w:r>
      <w:r>
        <w:br/>
      </w:r>
      <w:r>
        <w:rPr>
          <w:rFonts w:ascii="Times New Roman"/>
          <w:b w:val="false"/>
          <w:i w:val="false"/>
          <w:color w:val="000000"/>
          <w:sz w:val="28"/>
        </w:rPr>
        <w:t xml:space="preserve">
      </w:t>
      </w:r>
      <w:r>
        <w:rPr>
          <w:rFonts w:ascii="Times New Roman"/>
          <w:b w:val="false"/>
          <w:i w:val="false"/>
          <w:color w:val="000000"/>
          <w:sz w:val="28"/>
        </w:rPr>
        <w:t>(подписи) (Ф.И.О.)</w:t>
      </w:r>
      <w:r>
        <w:br/>
      </w:r>
      <w:r>
        <w:rPr>
          <w:rFonts w:ascii="Times New Roman"/>
          <w:b w:val="false"/>
          <w:i w:val="false"/>
          <w:color w:val="000000"/>
          <w:sz w:val="28"/>
        </w:rPr>
        <w:t>
</w:t>
      </w:r>
    </w:p>
    <w:bookmarkEnd w:id="100"/>
    <w:bookmarkStart w:name="z232" w:id="101"/>
    <w:p>
      <w:pPr>
        <w:spacing w:after="0"/>
        <w:ind w:left="0"/>
        <w:jc w:val="both"/>
      </w:pPr>
      <w:r>
        <w:rPr>
          <w:rFonts w:ascii="Times New Roman"/>
          <w:b w:val="false"/>
          <w:i w:val="false"/>
          <w:color w:val="000000"/>
          <w:sz w:val="28"/>
        </w:rPr>
        <w:t>
      Заключение с прилагаемыми документами</w:t>
      </w:r>
      <w:r>
        <w:br/>
      </w:r>
      <w:r>
        <w:rPr>
          <w:rFonts w:ascii="Times New Roman"/>
          <w:b w:val="false"/>
          <w:i w:val="false"/>
          <w:color w:val="000000"/>
          <w:sz w:val="28"/>
        </w:rPr>
        <w:t xml:space="preserve">
      </w:t>
      </w:r>
      <w:r>
        <w:rPr>
          <w:rFonts w:ascii="Times New Roman"/>
          <w:b w:val="false"/>
          <w:i w:val="false"/>
          <w:color w:val="000000"/>
          <w:sz w:val="28"/>
        </w:rPr>
        <w:t>в количестве ____ штук</w:t>
      </w:r>
      <w:r>
        <w:br/>
      </w:r>
      <w:r>
        <w:rPr>
          <w:rFonts w:ascii="Times New Roman"/>
          <w:b w:val="false"/>
          <w:i w:val="false"/>
          <w:color w:val="000000"/>
          <w:sz w:val="28"/>
        </w:rPr>
        <w:t xml:space="preserve">
      </w:t>
      </w:r>
      <w:r>
        <w:rPr>
          <w:rFonts w:ascii="Times New Roman"/>
          <w:b w:val="false"/>
          <w:i w:val="false"/>
          <w:color w:val="000000"/>
          <w:sz w:val="28"/>
        </w:rPr>
        <w:t xml:space="preserve">принято "__" ____________ 20__ г. ________________________________ </w:t>
      </w:r>
      <w:r>
        <w:br/>
      </w:r>
      <w:r>
        <w:rPr>
          <w:rFonts w:ascii="Times New Roman"/>
          <w:b w:val="false"/>
          <w:i w:val="false"/>
          <w:color w:val="000000"/>
          <w:sz w:val="28"/>
        </w:rPr>
        <w:t>
</w:t>
      </w:r>
    </w:p>
    <w:bookmarkEnd w:id="101"/>
    <w:p>
      <w:pPr>
        <w:spacing w:after="0"/>
        <w:ind w:left="0"/>
        <w:jc w:val="both"/>
      </w:pPr>
      <w:r>
        <w:rPr>
          <w:rFonts w:ascii="Times New Roman"/>
          <w:b w:val="false"/>
          <w:i w:val="false"/>
          <w:color w:val="000000"/>
          <w:sz w:val="28"/>
        </w:rPr>
        <w:t>
      Ф.И.О., должность, подпись</w:t>
      </w:r>
      <w:r>
        <w:br/>
      </w:r>
      <w:r>
        <w:rPr>
          <w:rFonts w:ascii="Times New Roman"/>
          <w:b w:val="false"/>
          <w:i w:val="false"/>
          <w:color w:val="000000"/>
          <w:sz w:val="28"/>
        </w:rPr>
        <w:t>
</w:t>
      </w:r>
    </w:p>
    <w:bookmarkStart w:name="z235" w:id="102"/>
    <w:p>
      <w:pPr>
        <w:spacing w:after="0"/>
        <w:ind w:left="0"/>
        <w:jc w:val="both"/>
      </w:pPr>
      <w:r>
        <w:rPr>
          <w:rFonts w:ascii="Times New Roman"/>
          <w:b w:val="false"/>
          <w:i w:val="false"/>
          <w:color w:val="000000"/>
          <w:sz w:val="28"/>
        </w:rPr>
        <w:t>
      работника, акима поселка, села, сельского округа или уполномоченного</w:t>
      </w:r>
      <w:r>
        <w:rPr>
          <w:rFonts w:ascii="Times New Roman"/>
          <w:b w:val="false"/>
          <w:i w:val="false"/>
          <w:color w:val="000000"/>
          <w:sz w:val="28"/>
        </w:rPr>
        <w:t xml:space="preserve"> органа, принявшего документы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