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45a60" w14:textId="2345a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Мойынкумского районного маслихата от 19 декабря 2018 года № 34-3 "О районном бюджете на 2019 - 2021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Мойынкумского районного маслихата Жамбылской области от 2 сентября 2019 года № 44-2. Зарегистрировано Департаментом юстиции Жамбылской области 4 сентября 2019 года № 4320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районный маслихат РЕШИЛ: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Мойынкумского районного маслихата от 19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34-3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2019-2021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4049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в эталонном контрольном банке нормативных правовых актов Республики Казахстан 4 января 2019 года в электронном виде) следующие изменения: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"1 456 839" заменить цифрами "1 442 237";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"4 245" заменить цифрами "21 537";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"15 500" заменить цифрами "12 810".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и публикацию на интернет-ресурсе возложить на постоянную комиссию районного маслихата по экономическому развитию региона, бюджету и местным налогам, отрасли промышленности, развитию сельского хозяйства и отраслей предпринимательства, территориальному строительству, по рассмотрению проектов по покупке земельных участков, по защите окружающей среде.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Рысымбетов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Исполнитель обязанности секретаря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Акимов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 от 2 сентября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34-3 от 19 декабря 2018 года</w:t>
            </w:r>
          </w:p>
        </w:tc>
      </w:tr>
    </w:tbl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Мойынкумского района на 2019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1114"/>
        <w:gridCol w:w="718"/>
        <w:gridCol w:w="6643"/>
        <w:gridCol w:w="31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8749168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1442237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193803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193803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172478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172478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1010319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961985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игорный бизнес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имущества,закрепленного за государственными учреждениями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имущества,закрепленного за государственными учреждениями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7272584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7272584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7272584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1"/>
        <w:gridCol w:w="1279"/>
        <w:gridCol w:w="1279"/>
        <w:gridCol w:w="6176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8779421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604326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176239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160175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274319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270761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4755442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388719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167734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196283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3741541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3444723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296818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544268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134426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  <w:bookmarkEnd w:id="11"/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86185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 сироту и ребенка (детей), оставшегося без попечения родителей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262487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786353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425598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425598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313025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196234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  <w:bookmarkEnd w:id="12"/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989174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276511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574293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574293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120770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332605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118991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118991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  <w:bookmarkEnd w:id="13"/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  <w:bookmarkEnd w:id="14"/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  <w:bookmarkEnd w:id="15"/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290942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183648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112935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  <w:bookmarkEnd w:id="16"/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210462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165914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165914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108475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623035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623035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194290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403740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587"/>
        <w:gridCol w:w="587"/>
        <w:gridCol w:w="7125"/>
        <w:gridCol w:w="34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717"/>
        <w:gridCol w:w="717"/>
        <w:gridCol w:w="5981"/>
        <w:gridCol w:w="41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353"/>
        <w:gridCol w:w="353"/>
        <w:gridCol w:w="5477"/>
        <w:gridCol w:w="5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-75034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75034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1583"/>
        <w:gridCol w:w="5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79538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79538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79538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1"/>
        <w:gridCol w:w="2243"/>
        <w:gridCol w:w="2243"/>
        <w:gridCol w:w="2739"/>
        <w:gridCol w:w="34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34757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34757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34757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954"/>
        <w:gridCol w:w="49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30253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30253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42-3 от 23 июля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34-3 от 19 декабря 2018 года</w:t>
            </w:r>
          </w:p>
        </w:tc>
      </w:tr>
    </w:tbl>
    <w:bookmarkStart w:name="z3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 на 2019 год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"/>
        <w:gridCol w:w="1099"/>
        <w:gridCol w:w="2768"/>
        <w:gridCol w:w="2026"/>
        <w:gridCol w:w="1376"/>
        <w:gridCol w:w="1376"/>
        <w:gridCol w:w="3138"/>
      </w:tblGrid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"Организация бесплатного подвоза учащихся до школы и обратно в сельской местности"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 "Организация водоснабжения населенных пунктов"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государственного органа"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"Реализация мер по содействию экономическому развитию регионов в рамках Программы развития регионов до 2020 года"</w:t>
            </w:r>
          </w:p>
          <w:bookmarkEnd w:id="18"/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Уланбельского сельского округа"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20443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Карабугетского сельского округа"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Кылышбайского сельского округа"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Жамбылского сельского округа"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21535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Кызылталского сельского округа"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38058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Биназарского сельского округа"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26745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Хантауского сельского округа"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18608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села Мирный"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18046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села Аксуек"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Мынаралского сельского округа"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19794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села Акбакай"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16338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Кызылотауского сельского округа"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27486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270761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