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4d1e" w14:textId="4c44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24 декабря 2018 года № 35-2 "О бюджете сельских округов Мойынкумского района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5 сентября 2019 года № 45-2. Зарегистрировано Департаментом юстиции Жамбылской области 6 сентября 2019 года № 4322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Мойынкумского районного маслихата от 2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Мойынкумского районного маслихата от 19 декабря 2018 года № 34-3 "О районном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4320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Мойынкумского района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4061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эталонном контрольном банке нормативных правовых актов Республики Казахстан 9 января 2019 года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Мойынкумскому сельскому округу: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"258 320" заменить цифрами "258 660";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"234 442" заменить цифрами "234 782";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"269 180" заменить цифрами "269 520".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Берликскому сельскому округу: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"122 405" заменить цифрами "143 490";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"118 726" заменить цифрами "139 811";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"122 584" заменить цифрами "143 669".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Кенесскому сельскому округу: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"72 068" заменить цифрами "72 929";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"69 095" заменить цифрами "69 956";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"72 884" заменить цифрами "73 745".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Шыганакскому сельскому округу: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"108 693" заменить цифрами "108 768";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"103 413" заменить цифрами "103 488";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"111 093" заменить цифрами "111 168".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 обязанности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45-2 от 5 сентября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45-2 от 5 сентября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45-2 от 5 сентября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45-2 от 5 сентября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2019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