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ab3" w14:textId="9225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17 октября 2019 года № 386. Зарегистрировано Департаментом юстиции Жамбылской области 17 октября 2019 года № 4353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Мойынкумского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"АБК-Автодор НС" сроком на 3 (три) года для размешения и обслуживания объездной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Калымбетова Бакытжана Алдасугировича.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 №___ 2019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размешения и обслуживания объездной дороги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803"/>
        <w:gridCol w:w="3251"/>
        <w:gridCol w:w="3251"/>
        <w:gridCol w:w="1174"/>
        <w:gridCol w:w="1397"/>
        <w:gridCol w:w="1398"/>
      </w:tblGrid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  <w:bookmarkEnd w:id="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Сенакос (гектар)</w:t>
            </w:r>
          </w:p>
          <w:bookmarkEnd w:id="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 (гектар)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Коктерек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12,2831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12,2831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Амангелді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30,6794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4,4789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Айдарлы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4,4333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Хантау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3,3199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69,6849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